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e7b62a967240313c9015f380a08240663f9b96"/>
    <w:p>
      <w:pPr>
        <w:pStyle w:val="Heading1"/>
      </w:pPr>
      <w:r>
        <w:rPr>
          <w:b/>
          <w:bCs/>
        </w:rPr>
        <w:t xml:space="preserve">Atlas Shrugged</w:t>
      </w:r>
      <w:r>
        <w:br/>
      </w:r>
      <w:r>
        <w:rPr>
          <w:i/>
          <w:iCs/>
        </w:rPr>
        <w:t xml:space="preserve">Ayn Rand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anteroom</w:t>
      </w:r>
      <w:r>
        <w:rPr>
          <w:b/>
          <w:bCs/>
        </w:rPr>
        <w:t xml:space="preserve">, the clerks of James Taggart's personal staff were switching off the lights, getting ready to leave for the day.</w:t>
      </w:r>
      <w:r>
        <w:br/>
      </w:r>
      <w:r>
        <w:t xml:space="preserve">    (a) island (that is made of a coral reef)</w:t>
      </w:r>
      <w:r>
        <w:br/>
      </w:r>
      <w:r>
        <w:t xml:space="preserve">    (b) dense, rainy forest with many species</w:t>
      </w:r>
      <w:r>
        <w:br/>
      </w:r>
      <w:r>
        <w:t xml:space="preserve">    (c) a room leading to a larger or more important room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let a moment pass, before she said slowly and very carefully, "Richard Halley wrote only four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concertos</w:t>
      </w:r>
      <w:r>
        <w:rPr>
          <w:b/>
          <w:bCs/>
        </w:rPr>
        <w:t xml:space="preserve">."</w:t>
      </w:r>
      <w:r>
        <w:br/>
      </w:r>
      <w:r>
        <w:t xml:space="preserve">    (a) chemicals that trigger behaviors in others of the same species</w:t>
      </w:r>
      <w:r>
        <w:br/>
      </w:r>
      <w:r>
        <w:t xml:space="preserve">    (b) music written for orchestra and one (or more) solo instruments</w:t>
      </w:r>
      <w:r>
        <w:br/>
      </w:r>
      <w:r>
        <w:t xml:space="preserve">    (c) results or the processes of learning, discovering, or deciding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Rearden Metal was a new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alloy</w:t>
      </w:r>
      <w:r>
        <w:rPr>
          <w:b/>
          <w:bCs/>
        </w:rPr>
        <w:t xml:space="preserve">, produced by Rearden after ten years of experiments.</w:t>
      </w:r>
      <w:r>
        <w:br/>
      </w:r>
      <w:r>
        <w:t xml:space="preserve">    (a) a metal that consists of more than one element</w:t>
      </w:r>
      <w:r>
        <w:br/>
      </w:r>
      <w:r>
        <w:t xml:space="preserve">    (b) a slight amount; or to contain a slight amount</w:t>
      </w:r>
      <w:r>
        <w:br/>
      </w:r>
      <w:r>
        <w:t xml:space="preserve">    (c) something that is necessary for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still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remnant</w:t>
      </w:r>
      <w:r>
        <w:rPr>
          <w:b/>
          <w:bCs/>
        </w:rPr>
        <w:t xml:space="preserve"> </w:t>
      </w:r>
      <w:r>
        <w:rPr>
          <w:b/>
          <w:bCs/>
        </w:rPr>
        <w:t xml:space="preserve">of sunset light in the sky,</w:t>
      </w:r>
      <w:r>
        <w:br/>
      </w:r>
      <w:r>
        <w:t xml:space="preserve">    (a) the act of interacting or getting interested again</w:t>
      </w:r>
      <w:r>
        <w:br/>
      </w:r>
      <w:r>
        <w:t xml:space="preserve">    (b) last bit</w:t>
      </w:r>
      <w:r>
        <w:br/>
      </w:r>
      <w:r>
        <w:t xml:space="preserve">    (c) an image (seen on a mirror or other shiny surface)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culture has sunk into a bog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materialism</w:t>
      </w:r>
      <w:r>
        <w:rPr>
          <w:b/>
          <w:bCs/>
        </w:rPr>
        <w:t xml:space="preserve">.</w:t>
      </w:r>
      <w:r>
        <w:br/>
      </w:r>
      <w:r>
        <w:t xml:space="preserve">    (a) overly concerned with wealth and possessions at the expense of other interests</w:t>
      </w:r>
      <w:r>
        <w:br/>
      </w:r>
      <w:r>
        <w:t xml:space="preserve">    (b) blood poisoning or poisoning of other tissues by microorganisms or their toxins</w:t>
      </w:r>
      <w:r>
        <w:br/>
      </w:r>
      <w:r>
        <w:t xml:space="preserve">    (c) the passage food and drink follow between the back of the mouth and the stomach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cannot be reached by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rational</w:t>
      </w:r>
      <w:r>
        <w:rPr>
          <w:b/>
          <w:bCs/>
        </w:rPr>
        <w:t xml:space="preserve"> </w:t>
      </w:r>
      <w:r>
        <w:rPr>
          <w:b/>
          <w:bCs/>
        </w:rPr>
        <w:t xml:space="preserve">argument.</w:t>
      </w:r>
      <w:r>
        <w:br/>
      </w:r>
      <w:r>
        <w:t xml:space="preserve">    (a) very large</w:t>
      </w:r>
      <w:r>
        <w:br/>
      </w:r>
      <w:r>
        <w:t xml:space="preserve">    (b) reasonable</w:t>
      </w:r>
      <w:r>
        <w:br/>
      </w:r>
      <w:r>
        <w:t xml:space="preserve">    (c) related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saw for the first time that he had never known fear because, against any disaster, he had held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omnipotent</w:t>
      </w:r>
      <w:r>
        <w:rPr>
          <w:b/>
          <w:bCs/>
        </w:rPr>
        <w:t xml:space="preserve"> </w:t>
      </w:r>
      <w:r>
        <w:rPr>
          <w:b/>
          <w:bCs/>
        </w:rPr>
        <w:t xml:space="preserve">cure of being able to act.</w:t>
      </w:r>
      <w:r>
        <w:br/>
      </w:r>
      <w:r>
        <w:t xml:space="preserve">    (a) not pleasing</w:t>
      </w:r>
      <w:r>
        <w:br/>
      </w:r>
      <w:r>
        <w:t xml:space="preserve">    (b) sticking out</w:t>
      </w:r>
      <w:r>
        <w:br/>
      </w:r>
      <w:r>
        <w:t xml:space="preserve">    (c) all powerful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pressed the back of her hand to her eyes, trying to dam the outbreak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 </w:t>
      </w:r>
      <w:r>
        <w:rPr>
          <w:b/>
          <w:bCs/>
        </w:rPr>
        <w:t xml:space="preserve">she had not permitted herself to acknowledge; she had not known the extent of it, nor how little of her endurance the quest had left her.</w:t>
      </w:r>
      <w:r>
        <w:br/>
      </w:r>
      <w:r>
        <w:t xml:space="preserve">    (a) adjusts a lens to make an image clear</w:t>
      </w:r>
      <w:r>
        <w:br/>
      </w:r>
      <w:r>
        <w:t xml:space="preserve">    (b) not creating disagreement or struggle</w:t>
      </w:r>
      <w:r>
        <w:br/>
      </w:r>
      <w:r>
        <w:t xml:space="preserve">    (c) hopelessness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would not give up the search for her plane, when all others had long since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despaired</w:t>
      </w:r>
      <w:r>
        <w:rPr>
          <w:b/>
          <w:bCs/>
        </w:rPr>
        <w:t xml:space="preserve">, as he would not give up his mills, as he would not give up any goal he had chosen if a single chance was left.</w:t>
      </w:r>
      <w:r>
        <w:br/>
      </w:r>
      <w:r>
        <w:t xml:space="preserve">    (a) disagreed</w:t>
      </w:r>
      <w:r>
        <w:br/>
      </w:r>
      <w:r>
        <w:t xml:space="preserve">    (b) lost hope</w:t>
      </w:r>
      <w:r>
        <w:br/>
      </w:r>
      <w:r>
        <w:t xml:space="preserve">    (c) stuck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Personally, I believe that it was an accident and that Ellis Wyatt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perished</w:t>
      </w:r>
      <w:r>
        <w:rPr>
          <w:b/>
          <w:bCs/>
        </w:rPr>
        <w:t xml:space="preserve"> </w:t>
      </w:r>
      <w:r>
        <w:rPr>
          <w:b/>
          <w:bCs/>
        </w:rPr>
        <w:t xml:space="preserve">in the fire.</w:t>
      </w:r>
      <w:r>
        <w:br/>
      </w:r>
      <w:r>
        <w:t xml:space="preserve">    (a) died, was destroyed, or ceased to exist</w:t>
      </w:r>
      <w:r>
        <w:br/>
      </w:r>
      <w:r>
        <w:t xml:space="preserve">    (b) examined in detail to better understand</w:t>
      </w:r>
      <w:r>
        <w:br/>
      </w:r>
      <w:r>
        <w:t xml:space="preserve">    (c) moved into position to work; or started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boy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an office at the Rearden mills, where four girls took applications for shares of Rearden Metal.</w:t>
      </w:r>
      <w:r>
        <w:br/>
      </w:r>
      <w:r>
        <w:t xml:space="preserve">    (a) persuaded someone to want something (often sex or love) by tempting with something desired</w:t>
      </w:r>
      <w:r>
        <w:br/>
      </w:r>
      <w:r>
        <w:t xml:space="preserve">    (b) not having a relationship whereby a change in one thing helps predict a change in another</w:t>
      </w:r>
      <w:r>
        <w:br/>
      </w:r>
      <w:r>
        <w:t xml:space="preserve">    (c) created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appears, as far as can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at present, that the Comet was stalled just beyond the point where the tunnel makes a sharp curve.</w:t>
      </w:r>
      <w:r>
        <w:br/>
      </w:r>
      <w:r>
        <w:t xml:space="preserve">    (a) examined an issue, got opinions by asking specific questions; and/or asked people for political support individually</w:t>
      </w:r>
      <w:r>
        <w:br/>
      </w:r>
      <w:r>
        <w:t xml:space="preserve">    (b) accepted someone's membership though a special procedure such as a ceremony and/or period of instruction and/or test</w:t>
      </w:r>
      <w:r>
        <w:br/>
      </w:r>
      <w:r>
        <w:t xml:space="preserve">    (c) determined (figured out)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Then, as if a single, sudden blow to his brain blasted a moment's shift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perspective</w:t>
      </w:r>
      <w:r>
        <w:rPr>
          <w:b/>
          <w:bCs/>
        </w:rPr>
        <w:t xml:space="preserve">, he felt an immense astonishment at what he was doing here and why.</w:t>
      </w:r>
      <w:r>
        <w:br/>
      </w:r>
      <w:r>
        <w:t xml:space="preserve">    (a) way of seeing and thinking about things</w:t>
      </w:r>
      <w:r>
        <w:br/>
      </w:r>
      <w:r>
        <w:t xml:space="preserve">    (b) resulting from God's intervention or plan; or lucky</w:t>
      </w:r>
      <w:r>
        <w:br/>
      </w:r>
      <w:r>
        <w:t xml:space="preserve">    (c) collection of star systems held together by gravity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Rearden stood at the window of his office, his hand pressed to the pane;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perspective</w:t>
      </w:r>
      <w:r>
        <w:rPr>
          <w:b/>
          <w:bCs/>
        </w:rPr>
        <w:t xml:space="preserve"> </w:t>
      </w:r>
      <w:r>
        <w:rPr>
          <w:b/>
          <w:bCs/>
        </w:rPr>
        <w:t xml:space="preserve">of distance, his hand covered half a mile of structures, as if he were trying to hold them.</w:t>
      </w:r>
      <w:r>
        <w:br/>
      </w:r>
      <w:r>
        <w:t xml:space="preserve">    (a) someone who believes in doing things the way they have generally been done in the past</w:t>
      </w:r>
      <w:r>
        <w:br/>
      </w:r>
      <w:r>
        <w:t xml:space="preserve">    (b) related to the branch of medicine concerned with the treatment of infants and children</w:t>
      </w:r>
      <w:r>
        <w:br/>
      </w:r>
      <w:r>
        <w:t xml:space="preserve">    (c) view (appearance from where looking)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mind was still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focused</w:t>
      </w:r>
      <w:r>
        <w:rPr>
          <w:b/>
          <w:bCs/>
        </w:rPr>
        <w:t xml:space="preserve"> </w:t>
      </w:r>
      <w:r>
        <w:rPr>
          <w:b/>
          <w:bCs/>
        </w:rPr>
        <w:t xml:space="preserve">on the crowd in the ballroom downstairs and on two figures in that crowd.</w:t>
      </w:r>
      <w:r>
        <w:br/>
      </w:r>
      <w:r>
        <w:t xml:space="preserve">    (a) concentrating</w:t>
      </w:r>
      <w:r>
        <w:br/>
      </w:r>
      <w:r>
        <w:t xml:space="preserve">    (b) thought carefully and made a judgment about</w:t>
      </w:r>
      <w:r>
        <w:br/>
      </w:r>
      <w:r>
        <w:t xml:space="preserve">    (c) began speaking with someone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general manager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resigned</w:t>
      </w:r>
      <w:r>
        <w:rPr>
          <w:b/>
          <w:bCs/>
        </w:rPr>
        <w:t xml:space="preserve"> </w:t>
      </w:r>
      <w:r>
        <w:rPr>
          <w:b/>
          <w:bCs/>
        </w:rPr>
        <w:t xml:space="preserve">and vanished three days ago</w:t>
      </w:r>
      <w:r>
        <w:br/>
      </w:r>
      <w:r>
        <w:t xml:space="preserve">    (a) quit (the job)</w:t>
      </w:r>
      <w:r>
        <w:br/>
      </w:r>
      <w:r>
        <w:t xml:space="preserve">    (b) paid</w:t>
      </w:r>
      <w:r>
        <w:br/>
      </w:r>
      <w:r>
        <w:t xml:space="preserve">    (c) drew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...he sensed the answer to his question by the look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resignation</w:t>
      </w:r>
      <w:r>
        <w:rPr>
          <w:b/>
          <w:bCs/>
        </w:rPr>
        <w:t xml:space="preserve"> </w:t>
      </w:r>
      <w:r>
        <w:rPr>
          <w:b/>
          <w:bCs/>
        </w:rPr>
        <w:t xml:space="preserve">on the man's face.</w:t>
      </w:r>
      <w:r>
        <w:br/>
      </w:r>
      <w:r>
        <w:t xml:space="preserve">    (a) the process of thinking carefully and making a judgment about something</w:t>
      </w:r>
      <w:r>
        <w:br/>
      </w:r>
      <w:r>
        <w:t xml:space="preserve">    (b) having accepted something undesired as unavoidable</w:t>
      </w:r>
      <w:r>
        <w:br/>
      </w:r>
      <w:r>
        <w:t xml:space="preserve">    (c) the act of finding fault and telling others; or a description of faults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don't know how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you. We can't speak your language.</w:t>
      </w:r>
      <w:r>
        <w:br/>
      </w:r>
      <w:r>
        <w:t xml:space="preserve">    (a) begin communication with</w:t>
      </w:r>
      <w:r>
        <w:br/>
      </w:r>
      <w:r>
        <w:t xml:space="preserve">    (b) to support by providing money or other economic aid</w:t>
      </w:r>
      <w:r>
        <w:br/>
      </w:r>
      <w:r>
        <w:t xml:space="preserve">    (c) did not find a condition or substance to be present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snapped on her desk lamp which, in forced concentration on her work, she had neglected to turn on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of dusk.</w:t>
      </w:r>
      <w:r>
        <w:br/>
      </w:r>
      <w:r>
        <w:t xml:space="preserve">    (a) mirror back (an image)</w:t>
      </w:r>
      <w:r>
        <w:br/>
      </w:r>
      <w:r>
        <w:t xml:space="preserve">    (b) create dramatic change</w:t>
      </w:r>
      <w:r>
        <w:br/>
      </w:r>
      <w:r>
        <w:t xml:space="preserve">    (c) coming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Once he surrendered reason, he was left at the mercy of ... a body moved by unaccountable instincts and of a soul moved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mystic</w:t>
      </w:r>
      <w:r>
        <w:rPr>
          <w:b/>
          <w:bCs/>
        </w:rPr>
        <w:t xml:space="preserve"> </w:t>
      </w:r>
      <w:r>
        <w:rPr>
          <w:b/>
          <w:bCs/>
        </w:rPr>
        <w:t xml:space="preserve">revelations...</w:t>
      </w:r>
      <w:r>
        <w:br/>
      </w:r>
      <w:r>
        <w:t xml:space="preserve">    (a) a musical play with orchestra in which most of the dialogue is sung (or the art form that consists of such musicals; or describing something as related to that art form)</w:t>
      </w:r>
      <w:r>
        <w:br/>
      </w:r>
      <w:r>
        <w:t xml:space="preserve">    (b) relating to realities that are outside of scientific understanding and normal experience</w:t>
      </w:r>
      <w:r>
        <w:br/>
      </w:r>
      <w:r>
        <w:t xml:space="preserve">    (c) a person with or something related to an eating disorder in which overeating is followed by guilt and unhealthy attempts at correction -- especially self-induced vomiting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2026-05-20T01:37:19Z</dcterms:created>
  <dcterms:modified xsi:type="dcterms:W3CDTF">2026-05-20T01:37:19Z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