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04e7bc6e484d69a440fb62db0032e23e8aa502"/>
    <w:p>
      <w:pPr>
        <w:pStyle w:val="Heading1"/>
      </w:pPr>
      <w:r>
        <w:rPr>
          <w:b/>
          <w:bCs/>
        </w:rPr>
        <w:t xml:space="preserve">Atlas Shrugged</w:t>
      </w:r>
      <w:r>
        <w:br/>
      </w:r>
      <w:r>
        <w:rPr>
          <w:i/>
          <w:iCs/>
        </w:rPr>
        <w:t xml:space="preserve">Ayn Rand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Those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censured</w:t>
      </w:r>
      <w:r>
        <w:rPr>
          <w:b/>
          <w:bCs/>
        </w:rPr>
        <w:t xml:space="preserve"> </w:t>
      </w:r>
      <w:r>
        <w:rPr>
          <w:b/>
          <w:bCs/>
        </w:rPr>
        <w:t xml:space="preserve">him most were first to seize the chance of riding on his talent, toward a share of his new wealth.</w:t>
      </w:r>
      <w:r>
        <w:br/>
      </w:r>
      <w:r>
        <w:t xml:space="preserve">    (a) developed or changed gradually</w:t>
      </w:r>
      <w:r>
        <w:br/>
      </w:r>
      <w:r>
        <w:t xml:space="preserve">    (b) not hired, occupied, or booked</w:t>
      </w:r>
      <w:r>
        <w:br/>
      </w:r>
      <w:r>
        <w:t xml:space="preserve">    (c) gave harsh or formal criticism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No. There was a kind of faint convulsion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stolid</w:t>
      </w:r>
      <w:r>
        <w:rPr>
          <w:b/>
          <w:bCs/>
        </w:rPr>
        <w:t xml:space="preserve"> </w:t>
      </w:r>
      <w:r>
        <w:rPr>
          <w:b/>
          <w:bCs/>
        </w:rPr>
        <w:t xml:space="preserve">face.</w:t>
      </w:r>
      <w:r>
        <w:br/>
      </w:r>
      <w:r>
        <w:t xml:space="preserve">    (a) the quality or degree of being straightforward or clear (sometimes indicating that truth is not worded carefully to spare feelings or gain advantage)</w:t>
      </w:r>
      <w:r>
        <w:br/>
      </w:r>
      <w:r>
        <w:t xml:space="preserve">    (b) having or revealing little emotion -- sometimes indicating qualities of not changing or being dependable</w:t>
      </w:r>
      <w:r>
        <w:br/>
      </w:r>
      <w:r>
        <w:br/>
      </w:r>
      <w:r>
        <w:t xml:space="preserve">or (much more rarely):</w:t>
      </w:r>
      <w:r>
        <w:br/>
      </w:r>
      <w:r>
        <w:br/>
      </w:r>
      <w:r>
        <w:t xml:space="preserve">of an object:  not interesting -- often large and unmoving</w:t>
      </w:r>
      <w:r>
        <w:br/>
      </w:r>
      <w:r>
        <w:t xml:space="preserve">    (c) the degree to which a performance of or to someone else's work lends itself to the expression of personal artistic ideas or feelings by the performer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may get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exorbitant</w:t>
      </w:r>
      <w:r>
        <w:rPr>
          <w:b/>
          <w:bCs/>
        </w:rPr>
        <w:t xml:space="preserve"> </w:t>
      </w:r>
      <w:r>
        <w:rPr>
          <w:b/>
          <w:bCs/>
        </w:rPr>
        <w:t xml:space="preserve">profit-or Taggart Transcontinental may crash before I collect it.</w:t>
      </w:r>
      <w:r>
        <w:br/>
      </w:r>
      <w:r>
        <w:t xml:space="preserve">    (a) without a tendency to be full of thought</w:t>
      </w:r>
      <w:r>
        <w:br/>
      </w:r>
      <w:r>
        <w:t xml:space="preserve">    (b) lacking a tendency to be full of thought</w:t>
      </w:r>
      <w:r>
        <w:br/>
      </w:r>
      <w:r>
        <w:t xml:space="preserve">    (c) a lot more than is reasonable or typical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worked swiftly, feeling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inordinately</w:t>
      </w:r>
      <w:r>
        <w:rPr>
          <w:b/>
          <w:bCs/>
        </w:rPr>
        <w:t xml:space="preserve"> </w:t>
      </w:r>
      <w:r>
        <w:rPr>
          <w:b/>
          <w:bCs/>
        </w:rPr>
        <w:t xml:space="preserve">clear-headed.</w:t>
      </w:r>
      <w:r>
        <w:br/>
      </w:r>
      <w:r>
        <w:t xml:space="preserve">    (a) excessive or more than is reasonable or normal</w:t>
      </w:r>
      <w:r>
        <w:br/>
      </w:r>
      <w:r>
        <w:t xml:space="preserve">    (b) in a manner where a clear decision is not made</w:t>
      </w:r>
      <w:r>
        <w:br/>
      </w:r>
      <w:r>
        <w:t xml:space="preserve">    (c) in a manner that is exceedingly odd or unusual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While I was writing a thesis on the influence-upon subsequent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metaphysical</w:t>
      </w:r>
      <w:r>
        <w:rPr>
          <w:b/>
          <w:bCs/>
        </w:rPr>
        <w:t xml:space="preserve"> </w:t>
      </w:r>
      <w:r>
        <w:rPr>
          <w:b/>
          <w:bCs/>
        </w:rPr>
        <w:t xml:space="preserve">systems-of Aristotle's theory of the Immovable Mover.</w:t>
      </w:r>
      <w:r>
        <w:br/>
      </w:r>
      <w:r>
        <w:t xml:space="preserve">    (a) the quality of holding something back or holding others down through oppression</w:t>
      </w:r>
      <w:r>
        <w:br/>
      </w:r>
      <w:r>
        <w:t xml:space="preserve">    (b) about things beyond the physical world, such as existence, reality, or the soul</w:t>
      </w:r>
      <w:r>
        <w:br/>
      </w:r>
      <w:r>
        <w:t xml:space="preserve">    (c) having the characteristics of a</w:t>
      </w:r>
      <w:r>
        <w:t xml:space="preserve"> </w:t>
      </w:r>
      <w:r>
        <w:rPr>
          <w:i/>
          <w:iCs/>
        </w:rPr>
        <w:t xml:space="preserve">monk</w:t>
      </w:r>
      <w:r>
        <w:t xml:space="preserve"> </w:t>
      </w:r>
      <w:r>
        <w:t xml:space="preserve">(often inclined toward self-denial)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not committing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contemptible</w:t>
      </w:r>
      <w:r>
        <w:rPr>
          <w:b/>
          <w:bCs/>
        </w:rPr>
        <w:t xml:space="preserve"> </w:t>
      </w:r>
      <w:r>
        <w:rPr>
          <w:b/>
          <w:bCs/>
        </w:rPr>
        <w:t xml:space="preserve">act of asking you to take me on faith.</w:t>
      </w:r>
      <w:r>
        <w:br/>
      </w:r>
      <w:r>
        <w:t xml:space="preserve">    (a) deserving no respect (worthless or of bad quality)</w:t>
      </w:r>
      <w:r>
        <w:br/>
      </w:r>
      <w:r>
        <w:t xml:space="preserve">    (b) aka analytic -- relating to a theory of psychiatry</w:t>
      </w:r>
      <w:r>
        <w:br/>
      </w:r>
      <w:r>
        <w:t xml:space="preserve">    (c) the quality or degree of not being straightforward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had exhausted every other form of depravity and sought a new thrill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swindling</w:t>
      </w:r>
      <w:r>
        <w:rPr>
          <w:b/>
          <w:bCs/>
        </w:rPr>
        <w:t xml:space="preserve"> </w:t>
      </w:r>
      <w:r>
        <w:rPr>
          <w:b/>
          <w:bCs/>
        </w:rPr>
        <w:t xml:space="preserve">people like Jim and his friends, in order to watch them squirm.</w:t>
      </w:r>
      <w:r>
        <w:br/>
      </w:r>
      <w:r>
        <w:t xml:space="preserve">    (a) tricking or cheating someone -- usually to get money</w:t>
      </w:r>
      <w:r>
        <w:br/>
      </w:r>
      <w:r>
        <w:t xml:space="preserve">    (b) holding together (connecting or uniting) or wrapping</w:t>
      </w:r>
      <w:r>
        <w:br/>
      </w:r>
      <w:r>
        <w:t xml:space="preserve">    (c) controlling in advance (how something will turn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considered knowledge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superfluous</w:t>
      </w:r>
      <w:r>
        <w:rPr>
          <w:b/>
          <w:bCs/>
        </w:rPr>
        <w:t xml:space="preserve"> </w:t>
      </w:r>
      <w:r>
        <w:rPr>
          <w:b/>
          <w:bCs/>
        </w:rPr>
        <w:t xml:space="preserve">and judgment inessential.</w:t>
      </w:r>
      <w:r>
        <w:br/>
      </w:r>
      <w:r>
        <w:t xml:space="preserve">    (a) the quality of being sensible and careful</w:t>
      </w:r>
      <w:r>
        <w:br/>
      </w:r>
      <w:r>
        <w:t xml:space="preserve">    (b) more than is needed, desired, or required</w:t>
      </w:r>
      <w:r>
        <w:br/>
      </w:r>
      <w:r>
        <w:t xml:space="preserve">    (c) without purpose, job, or natural activity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accepted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tenet</w:t>
      </w:r>
      <w:r>
        <w:rPr>
          <w:b/>
          <w:bCs/>
        </w:rPr>
        <w:t xml:space="preserve"> </w:t>
      </w:r>
      <w:r>
        <w:rPr>
          <w:b/>
          <w:bCs/>
        </w:rPr>
        <w:t xml:space="preserve">that it was his duty to give his wife some form of existence unrelated to business.</w:t>
      </w:r>
      <w:r>
        <w:br/>
      </w:r>
      <w:r>
        <w:t xml:space="preserve">    (a) a person (often a writer or artist) living an unconventional life</w:t>
      </w:r>
      <w:r>
        <w:br/>
      </w:r>
      <w:r>
        <w:t xml:space="preserve">    (b) an important belief that is part of a larger framework of beliefs</w:t>
      </w:r>
      <w:r>
        <w:br/>
      </w:r>
      <w:r>
        <w:t xml:space="preserve">    (c) a ceiling designed to affect noise -- typically to decrease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will return to a nobler life if we teach them to bear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privations</w:t>
      </w:r>
      <w:r>
        <w:rPr>
          <w:b/>
          <w:bCs/>
        </w:rPr>
        <w:t xml:space="preserve">.</w:t>
      </w:r>
      <w:r>
        <w:br/>
      </w:r>
      <w:r>
        <w:t xml:space="preserve">    (a) things that hold other things together, or wrap or cover or tie something</w:t>
      </w:r>
      <w:r>
        <w:br/>
      </w:r>
      <w:r>
        <w:t xml:space="preserve">    (b) things that are lacking which are needed to live in a satisfactory manner</w:t>
      </w:r>
      <w:r>
        <w:br/>
      </w:r>
      <w:r>
        <w:t xml:space="preserve">    (c) international boundaries or wilderness areas at the edge of settled areas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expected gratitude and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citation</w:t>
      </w:r>
      <w:r>
        <w:rPr>
          <w:b/>
          <w:bCs/>
        </w:rPr>
        <w:t xml:space="preserve"> </w:t>
      </w:r>
      <w:r>
        <w:rPr>
          <w:b/>
          <w:bCs/>
        </w:rPr>
        <w:t xml:space="preserve">of honor.</w:t>
      </w:r>
      <w:r>
        <w:br/>
      </w:r>
      <w:r>
        <w:t xml:space="preserve">    (a) found a condition or substance to be present</w:t>
      </w:r>
      <w:r>
        <w:br/>
      </w:r>
      <w:r>
        <w:t xml:space="preserve">    (b) public commendation (written praise)</w:t>
      </w:r>
      <w:r>
        <w:br/>
      </w:r>
      <w:r>
        <w:t xml:space="preserve">    (c) Nazi organization for children aged 10 to 18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Behind him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conveyor belt</w:t>
      </w:r>
      <w:r>
        <w:rPr>
          <w:b/>
          <w:bCs/>
        </w:rPr>
        <w:t xml:space="preserve"> </w:t>
      </w:r>
      <w:r>
        <w:rPr>
          <w:b/>
          <w:bCs/>
        </w:rPr>
        <w:t xml:space="preserve">kept rising and clattering against the sky.</w:t>
      </w:r>
      <w:r>
        <w:br/>
      </w:r>
      <w:r>
        <w:t xml:space="preserve">    (a) a moving band or belt that transports objects -- such as goods in a factory</w:t>
      </w:r>
      <w:r>
        <w:br/>
      </w:r>
      <w:r>
        <w:t xml:space="preserve">    (b) a connection or relationship by being equivalent, proportionate, or matched</w:t>
      </w:r>
      <w:r>
        <w:br/>
      </w:r>
      <w:r>
        <w:t xml:space="preserve">    (c) the four-dimensional combination of space and time where everything happens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pronounced the words aloud, in a tone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rancorous</w:t>
      </w:r>
      <w:r>
        <w:rPr>
          <w:b/>
          <w:bCs/>
        </w:rPr>
        <w:t xml:space="preserve"> </w:t>
      </w:r>
      <w:r>
        <w:rPr>
          <w:b/>
          <w:bCs/>
        </w:rPr>
        <w:t xml:space="preserve">sarcasm directed at whoever had made him say it.</w:t>
      </w:r>
      <w:r>
        <w:br/>
      </w:r>
      <w:r>
        <w:t xml:space="preserve">    (a) the quality of relating to intelligence</w:t>
      </w:r>
      <w:r>
        <w:br/>
      </w:r>
      <w:r>
        <w:t xml:space="preserve">    (b) showing deep and bitter anger or hatred</w:t>
      </w:r>
      <w:r>
        <w:br/>
      </w:r>
      <w:r>
        <w:t xml:space="preserve">    (c) the state or degree of being very large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Rearden, this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amicable</w:t>
      </w:r>
      <w:r>
        <w:rPr>
          <w:b/>
          <w:bCs/>
        </w:rPr>
        <w:t xml:space="preserve"> </w:t>
      </w:r>
      <w:r>
        <w:rPr>
          <w:b/>
          <w:bCs/>
        </w:rPr>
        <w:t xml:space="preserve">discussion.</w:t>
      </w:r>
      <w:r>
        <w:br/>
      </w:r>
      <w:r>
        <w:t xml:space="preserve">    (a) friendly or showing goodwill</w:t>
      </w:r>
      <w:r>
        <w:br/>
      </w:r>
      <w:r>
        <w:t xml:space="preserve">    (b) without boundaries or limits</w:t>
      </w:r>
      <w:r>
        <w:br/>
      </w:r>
      <w:r>
        <w:t xml:space="preserve">    (c) not good at making decisions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through all the centuries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stagnation</w:t>
      </w:r>
      <w:r>
        <w:rPr>
          <w:b/>
          <w:bCs/>
        </w:rPr>
        <w:t xml:space="preserve"> </w:t>
      </w:r>
      <w:r>
        <w:rPr>
          <w:b/>
          <w:bCs/>
        </w:rPr>
        <w:t xml:space="preserve">and starvation, men exalted the looters, as aristocrats of the sword, as aristocrats of birth, as aristocrats of the bureau, and despised the producers, as slaves, as traders, as shopkeepers-as industrialists.</w:t>
      </w:r>
      <w:r>
        <w:br/>
      </w:r>
      <w:r>
        <w:t xml:space="preserve">    (a) the ability to take on or adopt</w:t>
      </w:r>
      <w:r>
        <w:br/>
      </w:r>
      <w:r>
        <w:t xml:space="preserve">    (b) calculating or judging too high</w:t>
      </w:r>
      <w:r>
        <w:br/>
      </w:r>
      <w:r>
        <w:t xml:space="preserve">    (c) lack of development or movement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wanted to wrest from him an acknowledgment of his moral depravity-but only his own moral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rectitude</w:t>
      </w:r>
      <w:r>
        <w:rPr>
          <w:b/>
          <w:bCs/>
        </w:rPr>
        <w:t xml:space="preserve"> </w:t>
      </w:r>
      <w:r>
        <w:rPr>
          <w:b/>
          <w:bCs/>
        </w:rPr>
        <w:t xml:space="preserve">could attach significance to such a verdict.</w:t>
      </w:r>
      <w:r>
        <w:br/>
      </w:r>
      <w:r>
        <w:t xml:space="preserve">    (a) starts (a fire)</w:t>
      </w:r>
      <w:r>
        <w:br/>
      </w:r>
      <w:r>
        <w:t xml:space="preserve">    (b) moral integrity</w:t>
      </w:r>
      <w:r>
        <w:br/>
      </w:r>
      <w:r>
        <w:t xml:space="preserve">    (c) firm in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Nobody will push us out of business or steal our markets or undersell us or make 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obsolete</w:t>
      </w:r>
      <w:r>
        <w:rPr>
          <w:b/>
          <w:bCs/>
        </w:rPr>
        <w:t xml:space="preserve">.</w:t>
      </w:r>
      <w:r>
        <w:br/>
      </w:r>
      <w:r>
        <w:t xml:space="preserve">    (a) no longer in general use because it was replaced by something better</w:t>
      </w:r>
      <w:r>
        <w:br/>
      </w:r>
      <w:r>
        <w:t xml:space="preserve">    (b) an appropriate size, amount, or degree in relation to something else</w:t>
      </w:r>
      <w:r>
        <w:br/>
      </w:r>
      <w:r>
        <w:t xml:space="preserve">    (c) surprise -- often so much so that one doesn't know what to say or do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knew the stories of abandoned trains, of the crews that vanished in sudden bursts of rebellion against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serfdom</w:t>
      </w:r>
      <w:r>
        <w:rPr>
          <w:b/>
          <w:bCs/>
        </w:rPr>
        <w:t xml:space="preserve">.</w:t>
      </w:r>
      <w:r>
        <w:br/>
      </w:r>
      <w:r>
        <w:t xml:space="preserve">    (a) a condition where the body cannot properly regulate blood sugar levels because doesn't use insulin effectively</w:t>
      </w:r>
      <w:r>
        <w:br/>
      </w:r>
      <w:r>
        <w:t xml:space="preserve">    (b) post-traumatic stress disorder -- an anxiety disorder that can develop after exposure to traumatic experiences</w:t>
      </w:r>
      <w:r>
        <w:br/>
      </w:r>
      <w:r>
        <w:t xml:space="preserve">    (c) Middle Ages Europe:  the state of a person who is bound to the land and owned with the land by the feudal lord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....What I mean is, there are practical problems to solve, which ....For instance, what was that matter of our last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allocation</w:t>
      </w:r>
      <w:r>
        <w:rPr>
          <w:b/>
          <w:bCs/>
        </w:rPr>
        <w:t xml:space="preserve"> </w:t>
      </w:r>
      <w:r>
        <w:rPr>
          <w:b/>
          <w:bCs/>
        </w:rPr>
        <w:t xml:space="preserve">of new rail vanishing from the storehouse in Pittsburgh?</w:t>
      </w:r>
      <w:r>
        <w:br/>
      </w:r>
      <w:r>
        <w:t xml:space="preserve">    (a) something distributed or set apart for a special purpose</w:t>
      </w:r>
      <w:r>
        <w:br/>
      </w:r>
      <w:r>
        <w:t xml:space="preserve">    (b) soft leather shoe traditionally worn by Native Americans</w:t>
      </w:r>
      <w:r>
        <w:br/>
      </w:r>
      <w:r>
        <w:t xml:space="preserve">    (c) belief or opinion formed by viewing things a certain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neither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refuted</w:t>
      </w:r>
      <w:r>
        <w:rPr>
          <w:b/>
          <w:bCs/>
        </w:rPr>
        <w:t xml:space="preserve"> </w:t>
      </w:r>
      <w:r>
        <w:rPr>
          <w:b/>
          <w:bCs/>
        </w:rPr>
        <w:t xml:space="preserve">nor agreed; they merely looked as if her arguments were beside the point.</w:t>
      </w:r>
      <w:r>
        <w:br/>
      </w:r>
      <w:r>
        <w:t xml:space="preserve">    (a) was attractive or desirable</w:t>
      </w:r>
      <w:r>
        <w:br/>
      </w:r>
      <w:r>
        <w:t xml:space="preserve">    (b) argued against</w:t>
      </w:r>
      <w:r>
        <w:br/>
      </w:r>
      <w:r>
        <w:t xml:space="preserve">    (c) not wanting to do something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2026-05-20T01:37:20Z</dcterms:created>
  <dcterms:modified xsi:type="dcterms:W3CDTF">2026-05-20T01:37:20Z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