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2b3de5bd0d49f9201555f5efdaae1fe19c6499"/>
    <w:p>
      <w:pPr>
        <w:pStyle w:val="Heading1"/>
      </w:pPr>
      <w:r>
        <w:rPr>
          <w:b/>
          <w:bCs/>
        </w:rPr>
        <w:t xml:space="preserve">As You Like It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henceforth I will, coz,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devise</w:t>
      </w:r>
      <w:r>
        <w:rPr>
          <w:b/>
          <w:bCs/>
        </w:rPr>
        <w:t xml:space="preserve"> </w:t>
      </w:r>
      <w:r>
        <w:rPr>
          <w:b/>
          <w:bCs/>
        </w:rPr>
        <w:t xml:space="preserve">sports: let me see; what think you of falling in love?</w:t>
      </w:r>
      <w:r>
        <w:br/>
      </w:r>
      <w:r>
        <w:t xml:space="preserve">    (a) come up with (invent or create)</w:t>
      </w:r>
      <w:r>
        <w:br/>
      </w:r>
      <w:r>
        <w:t xml:space="preserve">    (b) stop (something from happening)</w:t>
      </w:r>
      <w:r>
        <w:br/>
      </w:r>
      <w:r>
        <w:t xml:space="preserve">    (c) think deeply or carefully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'Tis true; for those that she makes fair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makes honest; and those that she makes honest she makes very ill-favouredly.</w:t>
      </w:r>
      <w:r>
        <w:br/>
      </w:r>
      <w:r>
        <w:t xml:space="preserve">    (a) the state of not being aware or concerned about something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in short supply  OR  barely or hardly (by a small margin)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will not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entreated</w:t>
      </w:r>
      <w:r>
        <w:rPr>
          <w:b/>
          <w:bCs/>
        </w:rPr>
        <w:t xml:space="preserve">.</w:t>
      </w:r>
      <w:r>
        <w:br/>
      </w:r>
      <w:r>
        <w:t xml:space="preserve">    (a) persuaded</w:t>
      </w:r>
      <w:r>
        <w:br/>
      </w:r>
      <w:r>
        <w:t xml:space="preserve">    (b) became aware of</w:t>
      </w:r>
      <w:r>
        <w:br/>
      </w:r>
      <w:r>
        <w:t xml:space="preserve">    (c) said indirectly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father's rough and envious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disposition</w:t>
      </w:r>
      <w:r>
        <w:br/>
      </w:r>
      <w:r>
        <w:t xml:space="preserve">    (a) someone who is intolerant and prejudiced</w:t>
      </w:r>
      <w:r>
        <w:br/>
      </w:r>
      <w:r>
        <w:t xml:space="preserve">    (b) normal mood</w:t>
      </w:r>
      <w:r>
        <w:br/>
      </w:r>
      <w:r>
        <w:t xml:space="preserve">    (c) dreamlike state of altered consciousness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detain'd by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usurping</w:t>
      </w:r>
      <w:r>
        <w:rPr>
          <w:b/>
          <w:bCs/>
        </w:rPr>
        <w:t xml:space="preserve"> </w:t>
      </w:r>
      <w:r>
        <w:rPr>
          <w:b/>
          <w:bCs/>
        </w:rPr>
        <w:t xml:space="preserve">uncle</w:t>
      </w:r>
      <w:r>
        <w:br/>
      </w:r>
      <w:r>
        <w:t xml:space="preserve">    (a) protecting something or keeping it as it is</w:t>
      </w:r>
      <w:r>
        <w:br/>
      </w:r>
      <w:r>
        <w:t xml:space="preserve">    (b) keeping away (choosing not to do something)</w:t>
      </w:r>
      <w:r>
        <w:br/>
      </w:r>
      <w:r>
        <w:t xml:space="preserve">    (c) who seizes power without authority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go we in content To liberty, and not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banishment</w:t>
      </w:r>
      <w:r>
        <w:rPr>
          <w:b/>
          <w:bCs/>
        </w:rPr>
        <w:t xml:space="preserve">.</w:t>
      </w:r>
      <w:r>
        <w:br/>
      </w:r>
      <w:r>
        <w:t xml:space="preserve">    (a) way of doing something</w:t>
      </w:r>
      <w:r>
        <w:br/>
      </w:r>
      <w:r>
        <w:t xml:space="preserve">    (b) being forced to leave a community and not return</w:t>
      </w:r>
      <w:r>
        <w:br/>
      </w:r>
      <w:r>
        <w:t xml:space="preserve">    (c) not easily set on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this uncouth forest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anything savage, I will either be food for it or bring it for food to thee.</w:t>
      </w:r>
      <w:r>
        <w:br/>
      </w:r>
      <w:r>
        <w:t xml:space="preserve">    (a) stop (something from happening)</w:t>
      </w:r>
      <w:r>
        <w:br/>
      </w:r>
      <w:r>
        <w:t xml:space="preserve">    (b) produce or give</w:t>
      </w:r>
      <w:r>
        <w:br/>
      </w:r>
      <w:r>
        <w:t xml:space="preserve">    (c) think deeply or carefully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Forbear</w:t>
      </w:r>
      <w:r>
        <w:rPr>
          <w:b/>
          <w:bCs/>
        </w:rPr>
        <w:t xml:space="preserve">, and eat no more.</w:t>
      </w:r>
      <w:r>
        <w:br/>
      </w:r>
      <w:r>
        <w:t xml:space="preserve">    (a) where attention is concentrated</w:t>
      </w:r>
      <w:r>
        <w:br/>
      </w:r>
      <w:r>
        <w:t xml:space="preserve">    (b) the ability to take on or adopt</w:t>
      </w:r>
      <w:r>
        <w:br/>
      </w:r>
      <w:r>
        <w:t xml:space="preserve">    (c) stop (refrain or hold back from acting)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therefore put I 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br/>
      </w:r>
      <w:r>
        <w:rPr>
          <w:b/>
          <w:bCs/>
        </w:rPr>
        <w:t xml:space="preserve">Of stern commandment.</w:t>
      </w:r>
      <w:r>
        <w:br/>
      </w:r>
      <w:r>
        <w:t xml:space="preserve">    (a) facial expression</w:t>
      </w:r>
      <w:r>
        <w:br/>
      </w:r>
      <w:r>
        <w:t xml:space="preserve">    (b) a secret agreement or plot</w:t>
      </w:r>
      <w:r>
        <w:br/>
      </w:r>
      <w:r>
        <w:t xml:space="preserve">    (c) the best or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unto the green holly: Most friendship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feigning</w:t>
      </w:r>
      <w:r>
        <w:rPr>
          <w:b/>
          <w:bCs/>
        </w:rPr>
        <w:t xml:space="preserve">, most loving mere folly: Then, heigh-ho, the holly!</w:t>
      </w:r>
      <w:r>
        <w:br/>
      </w:r>
      <w:r>
        <w:t xml:space="preserve">    (a) pretending (making a pretense of)</w:t>
      </w:r>
      <w:r>
        <w:br/>
      </w:r>
      <w:r>
        <w:t xml:space="preserve">    (b) causing something to move forward</w:t>
      </w:r>
      <w:r>
        <w:br/>
      </w:r>
      <w:r>
        <w:t xml:space="preserve">    (c) accepting as true (without proof)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glad of your departure: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adieu</w:t>
      </w:r>
      <w:r>
        <w:rPr>
          <w:b/>
          <w:bCs/>
        </w:rPr>
        <w:t xml:space="preserve">, good Monsieur Melancholy.</w:t>
      </w:r>
      <w:r>
        <w:br/>
      </w:r>
      <w:r>
        <w:t xml:space="preserve">    (a) greetings</w:t>
      </w:r>
      <w:r>
        <w:br/>
      </w:r>
      <w:r>
        <w:t xml:space="preserve">    (b) goodbye</w:t>
      </w:r>
      <w:r>
        <w:br/>
      </w:r>
      <w:r>
        <w:t xml:space="preserve">    (c) hello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proud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br/>
      </w:r>
      <w:r>
        <w:t xml:space="preserve">    (a) a lack of respect for others</w:t>
      </w:r>
      <w:r>
        <w:br/>
      </w:r>
      <w:r>
        <w:t xml:space="preserve">    (b) influence opinion</w:t>
      </w:r>
      <w:r>
        <w:br/>
      </w:r>
      <w:r>
        <w:t xml:space="preserve">    (c) differ; or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Sweet Phebe, do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 </w:t>
      </w:r>
      <w:r>
        <w:rPr>
          <w:b/>
          <w:bCs/>
        </w:rPr>
        <w:t xml:space="preserve">me;</w:t>
      </w:r>
      <w:r>
        <w:br/>
      </w:r>
      <w:r>
        <w:t xml:space="preserve">    (a) reject</w:t>
      </w:r>
      <w:r>
        <w:br/>
      </w:r>
      <w:r>
        <w:t xml:space="preserve">    (b) not answer questions; or block progress</w:t>
      </w:r>
      <w:r>
        <w:br/>
      </w:r>
      <w:r>
        <w:t xml:space="preserve">    (c) move from more general to more specific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rather hear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chide</w:t>
      </w:r>
      <w:r>
        <w:rPr>
          <w:b/>
          <w:bCs/>
        </w:rPr>
        <w:t xml:space="preserve"> </w:t>
      </w:r>
      <w:r>
        <w:rPr>
          <w:b/>
          <w:bCs/>
        </w:rPr>
        <w:t xml:space="preserve">than this man woo.</w:t>
      </w:r>
      <w:r>
        <w:br/>
      </w:r>
      <w:r>
        <w:t xml:space="preserve">    (a) notable difference</w:t>
      </w:r>
      <w:r>
        <w:br/>
      </w:r>
      <w:r>
        <w:t xml:space="preserve">    (b) come to terms with</w:t>
      </w:r>
      <w:r>
        <w:br/>
      </w:r>
      <w:r>
        <w:t xml:space="preserve">    (c) criticize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say you are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 </w:t>
      </w:r>
      <w:r>
        <w:rPr>
          <w:b/>
          <w:bCs/>
        </w:rPr>
        <w:t xml:space="preserve">fellow.</w:t>
      </w:r>
      <w:r>
        <w:br/>
      </w:r>
      <w:r>
        <w:t xml:space="preserve">    (a) sad</w:t>
      </w:r>
      <w:r>
        <w:br/>
      </w:r>
      <w:r>
        <w:t xml:space="preserve">    (b) about (but not exactly)</w:t>
      </w:r>
      <w:r>
        <w:br/>
      </w:r>
      <w:r>
        <w:t xml:space="preserve">    (c) relating to the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therefore beware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, and keep your promise.</w:t>
      </w:r>
      <w:r>
        <w:br/>
      </w:r>
      <w:r>
        <w:t xml:space="preserve">    (a) criticism</w:t>
      </w:r>
      <w:r>
        <w:br/>
      </w:r>
      <w:r>
        <w:t xml:space="preserve">    (b) find, search, or research</w:t>
      </w:r>
      <w:r>
        <w:br/>
      </w:r>
      <w:r>
        <w:t xml:space="preserve">    (c) being a boundary or limit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swear and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forswear</w:t>
      </w:r>
      <w:r>
        <w:rPr>
          <w:b/>
          <w:bCs/>
        </w:rPr>
        <w:t xml:space="preserve">; according as marriage binds and blood breaks:</w:t>
      </w:r>
      <w:r>
        <w:br/>
      </w:r>
      <w:r>
        <w:t xml:space="preserve">    (a) a drug that calms or puts to sleep; or describing something as calming</w:t>
      </w:r>
      <w:r>
        <w:br/>
      </w:r>
      <w:r>
        <w:t xml:space="preserve">    (b) the reason for doing something; or the level of desire to do something</w:t>
      </w:r>
      <w:r>
        <w:br/>
      </w:r>
      <w:r>
        <w:t xml:space="preserve">    (c) renounce or disavow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first, the Retort courteous; the second, the Quip modest; the third, the Reply churlish; the fourth,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Reproof</w:t>
      </w:r>
      <w:r>
        <w:rPr>
          <w:b/>
          <w:bCs/>
        </w:rPr>
        <w:t xml:space="preserve"> </w:t>
      </w:r>
      <w:r>
        <w:rPr>
          <w:b/>
          <w:bCs/>
        </w:rPr>
        <w:t xml:space="preserve">valiant; the fifth, the Countercheck quarrelsome; the sixth, the Lie with circumstance; the seventh, the Lie direct.</w:t>
      </w:r>
      <w:r>
        <w:br/>
      </w:r>
      <w:r>
        <w:t xml:space="preserve">    (a) main road</w:t>
      </w:r>
      <w:r>
        <w:br/>
      </w:r>
      <w:r>
        <w:t xml:space="preserve">    (b) hard work</w:t>
      </w:r>
      <w:r>
        <w:br/>
      </w:r>
      <w:r>
        <w:t xml:space="preserve">    (c)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crown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bequeathing</w:t>
      </w:r>
      <w:r>
        <w:rPr>
          <w:b/>
          <w:bCs/>
        </w:rPr>
        <w:t xml:space="preserve"> </w:t>
      </w:r>
      <w:r>
        <w:rPr>
          <w:b/>
          <w:bCs/>
        </w:rPr>
        <w:t xml:space="preserve">to his banish'd brother</w:t>
      </w:r>
      <w:r>
        <w:br/>
      </w:r>
      <w:r>
        <w:t xml:space="preserve">    (a) being left or given to another after one's death</w:t>
      </w:r>
      <w:r>
        <w:br/>
      </w:r>
      <w:r>
        <w:t xml:space="preserve">    (b) considering (the affect on a result or outcome)</w:t>
      </w:r>
      <w:r>
        <w:br/>
      </w:r>
      <w:r>
        <w:t xml:space="preserve">    (c) moving to a worse or less prestigious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Yet to good wine they do use good bushes; and good plays prove the better by the help of good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epilogues</w:t>
      </w:r>
      <w:r>
        <w:rPr>
          <w:b/>
          <w:bCs/>
        </w:rPr>
        <w:t xml:space="preserve">.</w:t>
      </w:r>
      <w:r>
        <w:br/>
      </w:r>
      <w:r>
        <w:t xml:space="preserve">    (a) concluding passages</w:t>
      </w:r>
      <w:r>
        <w:br/>
      </w:r>
      <w:r>
        <w:t xml:space="preserve">    (b) outward appearances</w:t>
      </w:r>
      <w:r>
        <w:br/>
      </w:r>
      <w:r>
        <w:t xml:space="preserve">    (c) agreements to marry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2026-05-20T01:02:45Z</dcterms:created>
  <dcterms:modified xsi:type="dcterms:W3CDTF">2026-05-20T01:02:45Z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