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b7ebe9ff4dd922e98690826adf0c606821ae42b"/>
    <w:p>
      <w:pPr>
        <w:pStyle w:val="Heading1"/>
      </w:pPr>
      <w:r>
        <w:rPr>
          <w:b/>
          <w:bCs/>
        </w:rPr>
        <w:t xml:space="preserve">As I Lay Dying</w:t>
      </w:r>
      <w:r>
        <w:br/>
      </w:r>
      <w:r>
        <w:rPr>
          <w:i/>
          <w:iCs/>
        </w:rPr>
        <w:t xml:space="preserve">William Faulkner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Jewel is enclosed by a glittering maze of hooves as by an illusion of wings; among them, beneath the up-reared chest, he moves with the flashing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limberness</w:t>
      </w:r>
      <w:r>
        <w:rPr>
          <w:b/>
          <w:bCs/>
        </w:rPr>
        <w:t xml:space="preserve"> </w:t>
      </w:r>
      <w:r>
        <w:rPr>
          <w:b/>
          <w:bCs/>
        </w:rPr>
        <w:t xml:space="preserve">of a snake.</w:t>
      </w:r>
      <w:r>
        <w:br/>
      </w:r>
      <w:r>
        <w:t xml:space="preserve">    (a) intentional</w:t>
      </w:r>
      <w:r>
        <w:br/>
      </w:r>
      <w:r>
        <w:t xml:space="preserve">    (b) flexibility</w:t>
      </w:r>
      <w:r>
        <w:br/>
      </w:r>
      <w:r>
        <w:t xml:space="preserve">    (c) not sincere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stand in rigid terrific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hiatus</w:t>
      </w:r>
      <w:r>
        <w:rPr>
          <w:b/>
          <w:bCs/>
        </w:rPr>
        <w:t xml:space="preserve">, the horse trembling and groaning.</w:t>
      </w:r>
      <w:r>
        <w:br/>
      </w:r>
      <w:r>
        <w:t xml:space="preserve">    (a) gap in time without activity</w:t>
      </w:r>
      <w:r>
        <w:br/>
      </w:r>
      <w:r>
        <w:t xml:space="preserve">    (b) small quantity or indication</w:t>
      </w:r>
      <w:r>
        <w:br/>
      </w:r>
      <w:r>
        <w:t xml:space="preserve">    (c) reason (for doing something)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flouting</w:t>
      </w:r>
      <w:r>
        <w:rPr>
          <w:b/>
          <w:bCs/>
        </w:rPr>
        <w:t xml:space="preserve"> </w:t>
      </w:r>
      <w:r>
        <w:rPr>
          <w:b/>
          <w:bCs/>
        </w:rPr>
        <w:t xml:space="preserve">the will of God</w:t>
      </w:r>
      <w:r>
        <w:br/>
      </w:r>
      <w:r>
        <w:t xml:space="preserve">    (a) lying or misleading</w:t>
      </w:r>
      <w:r>
        <w:br/>
      </w:r>
      <w:r>
        <w:t xml:space="preserve">    (b) influencing opinion</w:t>
      </w:r>
      <w:r>
        <w:br/>
      </w:r>
      <w:r>
        <w:t xml:space="preserve">    (c) openly disregarding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Sometimes I lose faith in human nature for a time; I am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assailed</w:t>
      </w:r>
      <w:r>
        <w:rPr>
          <w:b/>
          <w:bCs/>
        </w:rPr>
        <w:t xml:space="preserve"> </w:t>
      </w:r>
      <w:r>
        <w:rPr>
          <w:b/>
          <w:bCs/>
        </w:rPr>
        <w:t xml:space="preserve">by doubt.</w:t>
      </w:r>
      <w:r>
        <w:br/>
      </w:r>
      <w:r>
        <w:t xml:space="preserve">    (a) gradually added or removed</w:t>
      </w:r>
      <w:r>
        <w:br/>
      </w:r>
      <w:r>
        <w:t xml:space="preserve">    (b) to attack or cause trouble</w:t>
      </w:r>
      <w:r>
        <w:br/>
      </w:r>
      <w:r>
        <w:t xml:space="preserve">    (c) limited or with boundaries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sun, an hour above the horizon, is poised like a bloody egg upon a crest of thunderheads; the light has turned copper: in the eye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portentous</w:t>
      </w:r>
      <w:r>
        <w:rPr>
          <w:b/>
          <w:bCs/>
        </w:rPr>
        <w:t xml:space="preserve">, in the nose sulphurous, smelling of lightning.</w:t>
      </w:r>
      <w:r>
        <w:br/>
      </w:r>
      <w:r>
        <w:t xml:space="preserve">    (a) relating to a Christian ceremony signifying spiritual cleansing and rebirth  OR  relating to a challenging experience that initiates or purifies</w:t>
      </w:r>
      <w:r>
        <w:br/>
      </w:r>
      <w:r>
        <w:t xml:space="preserve">    (b) very important; or indicating something important in the future -- often something that is threatening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acting overly important or serious</w:t>
      </w:r>
      <w:r>
        <w:br/>
      </w:r>
      <w:r>
        <w:t xml:space="preserve">    (c) relating to practice or belief that is long-established or was previously long-established  OR  relating to stories passed down through generations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drags a second plank into position and slants the two of them into their final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juxtaposition</w:t>
      </w:r>
      <w:r>
        <w:rPr>
          <w:b/>
          <w:bCs/>
        </w:rPr>
        <w:t xml:space="preserve">, gesturing toward the ones yet on the ground, shaping with his empty hand in pantomime the finished box.</w:t>
      </w:r>
      <w:r>
        <w:br/>
      </w:r>
      <w:r>
        <w:t xml:space="preserve">    (a) act of positioning differing things side-by-side</w:t>
      </w:r>
      <w:r>
        <w:br/>
      </w:r>
      <w:r>
        <w:t xml:space="preserve">    (b) the act, process, or instance of telling a story</w:t>
      </w:r>
      <w:r>
        <w:br/>
      </w:r>
      <w:r>
        <w:t xml:space="preserve">    (c) a general feeling of not being as good as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a while still she looks down at him from the composite picture, neither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censure</w:t>
      </w:r>
      <w:r>
        <w:rPr>
          <w:b/>
          <w:bCs/>
        </w:rPr>
        <w:t xml:space="preserve"> </w:t>
      </w:r>
      <w:r>
        <w:rPr>
          <w:b/>
          <w:bCs/>
        </w:rPr>
        <w:t xml:space="preserve">nor approbation.</w:t>
      </w:r>
      <w:r>
        <w:br/>
      </w:r>
      <w:r>
        <w:t xml:space="preserve">    (a) harsh or formal criticism</w:t>
      </w:r>
      <w:r>
        <w:br/>
      </w:r>
      <w:r>
        <w:t xml:space="preserve">    (b) being a boundary or limit</w:t>
      </w:r>
      <w:r>
        <w:br/>
      </w:r>
      <w:r>
        <w:t xml:space="preserve">    (c) find, search, or research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a while still she looks down at him from the composite picture, neither with censure nor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approbation</w:t>
      </w:r>
      <w:r>
        <w:rPr>
          <w:b/>
          <w:bCs/>
        </w:rPr>
        <w:t xml:space="preserve">.</w:t>
      </w:r>
      <w:r>
        <w:br/>
      </w:r>
      <w:r>
        <w:t xml:space="preserve">    (a) allowing</w:t>
      </w:r>
      <w:r>
        <w:br/>
      </w:r>
      <w:r>
        <w:t xml:space="preserve">    (b) not real</w:t>
      </w:r>
      <w:r>
        <w:br/>
      </w:r>
      <w:r>
        <w:t xml:space="preserve">    (c) approval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like a casting of fading bronze upon the pillow, the hands alone still with any semblance of life: a curled, gnarled ineptness; a spent yet alert quality from which weariness, exhaustion, travail has not yet departed, as though they doubted even yet the actuality of rest, guarding with horned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penurious</w:t>
      </w:r>
      <w:r>
        <w:rPr>
          <w:b/>
          <w:bCs/>
        </w:rPr>
        <w:t xml:space="preserve"> </w:t>
      </w:r>
      <w:r>
        <w:rPr>
          <w:b/>
          <w:bCs/>
        </w:rPr>
        <w:t xml:space="preserve">alertness the cessation which they know cannot last.</w:t>
      </w:r>
      <w:r>
        <w:br/>
      </w:r>
      <w:r>
        <w:t xml:space="preserve">    (a) a state of extreme poverty or destitution</w:t>
      </w:r>
      <w:r>
        <w:br/>
      </w:r>
      <w:r>
        <w:t xml:space="preserve">    (b) unable or difficult to meet and talk with</w:t>
      </w:r>
      <w:r>
        <w:br/>
      </w:r>
      <w:r>
        <w:t xml:space="preserve">    (c) without purpose, job, or natural activity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tries to smoothe it again, clumsily, his hand awkward as a claw, smoothing at the wrinkles which he made and which continue to emerge beneath his hand with perverse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ubiquity</w:t>
      </w:r>
      <w:r>
        <w:rPr>
          <w:b/>
          <w:bCs/>
        </w:rPr>
        <w:t xml:space="preserve">, so that at last he desists, his hand falling to his side and stroking itself again, palm and back, on his thigh.</w:t>
      </w:r>
      <w:r>
        <w:br/>
      </w:r>
      <w:r>
        <w:t xml:space="preserve">    (a) devices that turn light into electricity</w:t>
      </w:r>
      <w:r>
        <w:br/>
      </w:r>
      <w:r>
        <w:t xml:space="preserve">    (b) being everywhere all the time</w:t>
      </w:r>
      <w:r>
        <w:br/>
      </w:r>
      <w:r>
        <w:t xml:space="preserve">    (c) to express strong hatred or loathing for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tries to smoothe it again, clumsily, his hand awkward as a claw, smoothing at the wrinkles which he made and which continue to emerge beneath his hand with perverse ubiquity, so that at last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desists</w:t>
      </w:r>
      <w:r>
        <w:rPr>
          <w:b/>
          <w:bCs/>
        </w:rPr>
        <w:t xml:space="preserve">, his hand falling to his side and stroking itself again, palm and back, on his thigh.</w:t>
      </w:r>
      <w:r>
        <w:br/>
      </w:r>
      <w:r>
        <w:t xml:space="preserve">    (a) stops</w:t>
      </w:r>
      <w:r>
        <w:br/>
      </w:r>
      <w:r>
        <w:t xml:space="preserve">    (b) draws</w:t>
      </w:r>
      <w:r>
        <w:br/>
      </w:r>
      <w:r>
        <w:t xml:space="preserve">    (c) quits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is motionless now, sitting the horse at the function, upright, watching us, no less still than the signboard that lifts its fading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capitulation</w:t>
      </w:r>
      <w:r>
        <w:rPr>
          <w:b/>
          <w:bCs/>
        </w:rPr>
        <w:t xml:space="preserve"> </w:t>
      </w:r>
      <w:r>
        <w:rPr>
          <w:b/>
          <w:bCs/>
        </w:rPr>
        <w:t xml:space="preserve">opposite him.</w:t>
      </w:r>
      <w:r>
        <w:br/>
      </w:r>
      <w:r>
        <w:t xml:space="preserve">    (a) main road</w:t>
      </w:r>
      <w:r>
        <w:br/>
      </w:r>
      <w:r>
        <w:t xml:space="preserve">    (b) criticism</w:t>
      </w:r>
      <w:r>
        <w:br/>
      </w:r>
      <w:r>
        <w:t xml:space="preserve">    (c) surrender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...there lingered somehow,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latent</w:t>
      </w:r>
      <w:r>
        <w:rPr>
          <w:b/>
          <w:bCs/>
        </w:rPr>
        <w:t xml:space="preserve"> </w:t>
      </w:r>
      <w:r>
        <w:rPr>
          <w:b/>
          <w:bCs/>
        </w:rPr>
        <w:t xml:space="preserve">yet still immediate, that violence which...</w:t>
      </w:r>
      <w:r>
        <w:br/>
      </w:r>
      <w:r>
        <w:t xml:space="preserve">    (a) not presently active</w:t>
      </w:r>
      <w:r>
        <w:br/>
      </w:r>
      <w:r>
        <w:t xml:space="preserve">    (b) relating to logical examination to improve understanding</w:t>
      </w:r>
      <w:r>
        <w:br/>
      </w:r>
      <w:r>
        <w:t xml:space="preserve">    (c) the characteristic of tending to think back about things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"Jewel," Vernon says, not loud, but his voice going full and clear along the water,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peremptory</w:t>
      </w:r>
      <w:r>
        <w:rPr>
          <w:b/>
          <w:bCs/>
        </w:rPr>
        <w:t xml:space="preserve"> </w:t>
      </w:r>
      <w:r>
        <w:rPr>
          <w:b/>
          <w:bCs/>
        </w:rPr>
        <w:t xml:space="preserve">yet tactful.</w:t>
      </w:r>
      <w:r>
        <w:br/>
      </w:r>
      <w:r>
        <w:t xml:space="preserve">    (a) not bouncing back light/heat/sound...</w:t>
      </w:r>
      <w:r>
        <w:br/>
      </w:r>
      <w:r>
        <w:t xml:space="preserve">    (b) not allowing contradiction or refusal</w:t>
      </w:r>
      <w:r>
        <w:br/>
      </w:r>
      <w:r>
        <w:t xml:space="preserve">    (c) able to be restored to good condition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From here they do not appear to violate the surface at all; it is as though it had severed them both at a single blow, the two torsos moving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infinitesimal</w:t>
      </w:r>
      <w:r>
        <w:rPr>
          <w:b/>
          <w:bCs/>
        </w:rPr>
        <w:t xml:space="preserve"> </w:t>
      </w:r>
      <w:r>
        <w:rPr>
          <w:b/>
          <w:bCs/>
        </w:rPr>
        <w:t xml:space="preserve">and ludicrous care upon the surface.</w:t>
      </w:r>
      <w:r>
        <w:br/>
      </w:r>
      <w:r>
        <w:t xml:space="preserve">    (a) very tiny; or immeasurably small</w:t>
      </w:r>
      <w:r>
        <w:br/>
      </w:r>
      <w:r>
        <w:t xml:space="preserve">    (b) indicating approval or agreement</w:t>
      </w:r>
      <w:r>
        <w:br/>
      </w:r>
      <w:r>
        <w:t xml:space="preserve">    (c) the condition of being different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though the clotting which is you had dissolved into the myriad original motion, and seeing and hearing in themselves blind and deaf; fury in itself quiet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stagnation</w:t>
      </w:r>
      <w:r>
        <w:rPr>
          <w:b/>
          <w:bCs/>
        </w:rPr>
        <w:t xml:space="preserve">.</w:t>
      </w:r>
      <w:r>
        <w:br/>
      </w:r>
      <w:r>
        <w:t xml:space="preserve">    (a) lack of development or movement</w:t>
      </w:r>
      <w:r>
        <w:br/>
      </w:r>
      <w:r>
        <w:t xml:space="preserve">    (b) calculating or judging too high</w:t>
      </w:r>
      <w:r>
        <w:br/>
      </w:r>
      <w:r>
        <w:t xml:space="preserve">    (c) the ability to take on or adopt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Praise to Thee in Thy bounteous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omnipotent</w:t>
      </w:r>
      <w:r>
        <w:rPr>
          <w:b/>
          <w:bCs/>
        </w:rPr>
        <w:t xml:space="preserve"> </w:t>
      </w:r>
      <w:r>
        <w:rPr>
          <w:b/>
          <w:bCs/>
        </w:rPr>
        <w:t xml:space="preserve">love; O praise.</w:t>
      </w:r>
      <w:r>
        <w:br/>
      </w:r>
      <w:r>
        <w:t xml:space="preserve">    (a) all powerful</w:t>
      </w:r>
      <w:r>
        <w:br/>
      </w:r>
      <w:r>
        <w:t xml:space="preserve">    (b) not pleasing</w:t>
      </w:r>
      <w:r>
        <w:br/>
      </w:r>
      <w:r>
        <w:t xml:space="preserve">    (c) sticking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lies on his back, his thin profile in silhouette,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ascetic</w:t>
      </w:r>
      <w:r>
        <w:rPr>
          <w:b/>
          <w:bCs/>
        </w:rPr>
        <w:t xml:space="preserve"> </w:t>
      </w:r>
      <w:r>
        <w:rPr>
          <w:b/>
          <w:bCs/>
        </w:rPr>
        <w:t xml:space="preserve">and profound against the sky.</w:t>
      </w:r>
      <w:r>
        <w:br/>
      </w:r>
      <w:r>
        <w:t xml:space="preserve">    (a) a drug that calms or puts to sleep; or describing something as calming</w:t>
      </w:r>
      <w:r>
        <w:br/>
      </w:r>
      <w:r>
        <w:t xml:space="preserve">    (b) someone who practices self-denial; or something that is severely plain</w:t>
      </w:r>
      <w:r>
        <w:br/>
      </w:r>
      <w:r>
        <w:t xml:space="preserve">    (c) the reason for doing something; or the level of desire to do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 and Gillespie and Mack are some distance away, watching the barn, pink against the darkness where for the time the moonlight has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vanquished</w:t>
      </w:r>
      <w:r>
        <w:rPr>
          <w:b/>
          <w:bCs/>
        </w:rPr>
        <w:t xml:space="preserve">.</w:t>
      </w:r>
      <w:r>
        <w:br/>
      </w:r>
      <w:r>
        <w:t xml:space="preserve">    (a) excessively excited</w:t>
      </w:r>
      <w:r>
        <w:br/>
      </w:r>
      <w:r>
        <w:t xml:space="preserve">    (b) completely defeated</w:t>
      </w:r>
      <w:r>
        <w:br/>
      </w:r>
      <w:r>
        <w:t xml:space="preserve">    (c) nervous or confused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blew up onto the hills on the old terrors, the old lusts, the old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despairs</w:t>
      </w:r>
      <w:r>
        <w:rPr>
          <w:b/>
          <w:bCs/>
        </w:rPr>
        <w:t xml:space="preserve">.</w:t>
      </w:r>
      <w:r>
        <w:br/>
      </w:r>
      <w:r>
        <w:t xml:space="preserve">    (a) things that are able to change</w:t>
      </w:r>
      <w:r>
        <w:br/>
      </w:r>
      <w:r>
        <w:t xml:space="preserve">    (b) someone who disturbs or annoys</w:t>
      </w:r>
      <w:r>
        <w:br/>
      </w:r>
      <w:r>
        <w:t xml:space="preserve">    (c) things that cause hopelessness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2026-05-20T01:36:39Z</dcterms:created>
  <dcterms:modified xsi:type="dcterms:W3CDTF">2026-05-20T01:36:39Z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