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10b5fbfe7965318fc70314982a90d710fedc03"/>
    <w:p>
      <w:pPr>
        <w:pStyle w:val="Heading1"/>
      </w:pPr>
      <w:r>
        <w:rPr>
          <w:b/>
          <w:bCs/>
        </w:rPr>
        <w:t xml:space="preserve">Arrowsmith</w:t>
      </w:r>
      <w:r>
        <w:br/>
      </w:r>
      <w:r>
        <w:rPr>
          <w:i/>
          <w:iCs/>
        </w:rPr>
        <w:t xml:space="preserve">Sinclair Lewis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weather changed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abruptly</w:t>
      </w:r>
      <w:r>
        <w:rPr>
          <w:b/>
          <w:bCs/>
        </w:rPr>
        <w:t xml:space="preserve"> </w:t>
      </w:r>
      <w:r>
        <w:rPr>
          <w:b/>
          <w:bCs/>
        </w:rPr>
        <w:t xml:space="preserve">at about noon.</w:t>
      </w:r>
      <w:r>
        <w:br/>
      </w:r>
      <w:r>
        <w:t xml:space="preserve">    (a) gradually</w:t>
      </w:r>
      <w:r>
        <w:br/>
      </w:r>
      <w:r>
        <w:t xml:space="preserve">    (b) suddenly</w:t>
      </w:r>
      <w:r>
        <w:br/>
      </w:r>
      <w:r>
        <w:t xml:space="preserve">    (c) for the better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Try not to be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people you manage. It may seem quicker, but we're losing talented people because they don't like working with you.</w:t>
      </w:r>
      <w:r>
        <w:br/>
      </w:r>
      <w:r>
        <w:t xml:space="preserve">    (a) rude or unfriendly because of using too few words or moving too quickly</w:t>
      </w:r>
      <w:r>
        <w:br/>
      </w:r>
      <w:r>
        <w:t xml:space="preserve">    (b) relating to classical music plays in which most of the dialogue is sung</w:t>
      </w:r>
      <w:r>
        <w:br/>
      </w:r>
      <w:r>
        <w:t xml:space="preserve">    (c) unbelieving; or having difficulty accepting something so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amiable</w:t>
      </w:r>
      <w:r>
        <w:rPr>
          <w:b/>
          <w:bCs/>
        </w:rPr>
        <w:t xml:space="preserve"> </w:t>
      </w:r>
      <w:r>
        <w:rPr>
          <w:b/>
          <w:bCs/>
        </w:rPr>
        <w:t xml:space="preserve">gathering of old friends.</w:t>
      </w:r>
      <w:r>
        <w:br/>
      </w:r>
      <w:r>
        <w:t xml:space="preserve">    (a) emotional</w:t>
      </w:r>
      <w:r>
        <w:br/>
      </w:r>
      <w:r>
        <w:t xml:space="preserve">    (b) friendly</w:t>
      </w:r>
      <w:r>
        <w:br/>
      </w:r>
      <w:r>
        <w:t xml:space="preserve">    (c) rare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vaccine triggers the body to produce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antibodies</w:t>
      </w:r>
      <w:r>
        <w:rPr>
          <w:b/>
          <w:bCs/>
        </w:rPr>
        <w:t xml:space="preserve"> </w:t>
      </w:r>
      <w:r>
        <w:rPr>
          <w:b/>
          <w:bCs/>
        </w:rPr>
        <w:t xml:space="preserve">that fight off the virus.</w:t>
      </w:r>
      <w:r>
        <w:br/>
      </w:r>
      <w:r>
        <w:t xml:space="preserve">    (a) energy-storing fats</w:t>
      </w:r>
      <w:r>
        <w:br/>
      </w:r>
      <w:r>
        <w:t xml:space="preserve">    (b) memory-storing nerves</w:t>
      </w:r>
      <w:r>
        <w:br/>
      </w:r>
      <w:r>
        <w:t xml:space="preserve">    (c) germ-fighting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ardent</w:t>
      </w:r>
      <w:r>
        <w:rPr>
          <w:b/>
          <w:bCs/>
        </w:rPr>
        <w:t xml:space="preserve"> </w:t>
      </w:r>
      <w:r>
        <w:rPr>
          <w:b/>
          <w:bCs/>
        </w:rPr>
        <w:t xml:space="preserve">defender of free speech.</w:t>
      </w:r>
      <w:r>
        <w:br/>
      </w:r>
      <w:r>
        <w:t xml:space="preserve">    (a) enthusiastic (feeling intense emotion)</w:t>
      </w:r>
      <w:r>
        <w:br/>
      </w:r>
      <w:r>
        <w:t xml:space="preserve">    (b) standing above others in attainment or reputation</w:t>
      </w:r>
      <w:r>
        <w:br/>
      </w:r>
      <w:r>
        <w:t xml:space="preserve">    (c) existing as an inseparable part or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asserts</w:t>
      </w:r>
      <w:r>
        <w:rPr>
          <w:b/>
          <w:bCs/>
        </w:rPr>
        <w:t xml:space="preserve"> </w:t>
      </w:r>
      <w:r>
        <w:rPr>
          <w:b/>
          <w:bCs/>
        </w:rPr>
        <w:t xml:space="preserve">that her opponent lacks managerial experience.</w:t>
      </w:r>
      <w:r>
        <w:br/>
      </w:r>
      <w:r>
        <w:t xml:space="preserve">    (a) says</w:t>
      </w:r>
      <w:r>
        <w:br/>
      </w:r>
      <w:r>
        <w:t xml:space="preserve">    (b) demonstrates</w:t>
      </w:r>
      <w:r>
        <w:br/>
      </w:r>
      <w:r>
        <w:t xml:space="preserve">    (c) proves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survived a severe infection of MRSA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.</w:t>
      </w:r>
      <w:r>
        <w:br/>
      </w:r>
      <w:r>
        <w:t xml:space="preserve">    (a) lice</w:t>
      </w:r>
      <w:r>
        <w:br/>
      </w:r>
      <w:r>
        <w:t xml:space="preserve">    (b) mosquitoes</w:t>
      </w:r>
      <w:r>
        <w:br/>
      </w:r>
      <w:r>
        <w:t xml:space="preserve">    (c) germs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Hotel rooms are expensive that week because so many people are attending a big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.</w:t>
      </w:r>
      <w:r>
        <w:br/>
      </w:r>
      <w:r>
        <w:t xml:space="preserve">    (a) unexpected emergency</w:t>
      </w:r>
      <w:r>
        <w:br/>
      </w:r>
      <w:r>
        <w:t xml:space="preserve">    (b) large conference or meeting</w:t>
      </w:r>
      <w:r>
        <w:br/>
      </w:r>
      <w:r>
        <w:t xml:space="preserve">    (c) traditional holiday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most countries,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is to shake the head to indicate "no", but in Bulgaria that indicates "yes".</w:t>
      </w:r>
      <w:r>
        <w:br/>
      </w:r>
      <w:r>
        <w:t xml:space="preserve">    (a) agreement</w:t>
      </w:r>
      <w:r>
        <w:br/>
      </w:r>
      <w:r>
        <w:t xml:space="preserve">    (b) normal behavior</w:t>
      </w:r>
      <w:r>
        <w:br/>
      </w:r>
      <w:r>
        <w:t xml:space="preserve">    (c)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bravely stepped forward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denounce</w:t>
      </w:r>
      <w:r>
        <w:rPr>
          <w:b/>
          <w:bCs/>
        </w:rPr>
        <w:t xml:space="preserve"> </w:t>
      </w:r>
      <w:r>
        <w:rPr>
          <w:b/>
          <w:bCs/>
        </w:rPr>
        <w:t xml:space="preserve">the corruption within her company.</w:t>
      </w:r>
      <w:r>
        <w:br/>
      </w:r>
      <w:r>
        <w:t xml:space="preserve">    (a) warmly praise</w:t>
      </w:r>
      <w:r>
        <w:br/>
      </w:r>
      <w:r>
        <w:t xml:space="preserve">    (b) openly condemn</w:t>
      </w:r>
      <w:r>
        <w:br/>
      </w:r>
      <w:r>
        <w:t xml:space="preserve">    (c) quietly ignore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both entertains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edifies</w:t>
      </w:r>
      <w:r>
        <w:rPr>
          <w:b/>
          <w:bCs/>
        </w:rPr>
        <w:t xml:space="preserve"> </w:t>
      </w:r>
      <w:r>
        <w:rPr>
          <w:b/>
          <w:bCs/>
        </w:rPr>
        <w:t xml:space="preserve">when she speaks.</w:t>
      </w:r>
      <w:r>
        <w:br/>
      </w:r>
      <w:r>
        <w:t xml:space="preserve">    (a) teaches or instructs</w:t>
      </w:r>
      <w:r>
        <w:br/>
      </w:r>
      <w:r>
        <w:t xml:space="preserve">    (b) puzzles listeners</w:t>
      </w:r>
      <w:r>
        <w:br/>
      </w:r>
      <w:r>
        <w:t xml:space="preserve">    (c) learns from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soldier, she was prepared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hardship and even to sacrifice her life for others.</w:t>
      </w:r>
      <w:r>
        <w:br/>
      </w:r>
      <w:r>
        <w:t xml:space="preserve">    (a) suffer through</w:t>
      </w:r>
      <w:r>
        <w:br/>
      </w:r>
      <w:r>
        <w:t xml:space="preserve">    (b) risk</w:t>
      </w:r>
      <w:r>
        <w:br/>
      </w:r>
      <w:r>
        <w:t xml:space="preserve">    (c) cause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the stories my grandmother told me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as a source of wisdom in my life.</w:t>
      </w:r>
      <w:r>
        <w:br/>
      </w:r>
      <w:r>
        <w:t xml:space="preserve">    (a) stopped acting</w:t>
      </w:r>
      <w:r>
        <w:br/>
      </w:r>
      <w:r>
        <w:t xml:space="preserve">    (b) continued to exist</w:t>
      </w:r>
      <w:r>
        <w:br/>
      </w:r>
      <w:r>
        <w:t xml:space="preserve">    (c) brought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lead can be harmful to children.</w:t>
      </w:r>
      <w:r>
        <w:br/>
      </w:r>
      <w:r>
        <w:t xml:space="preserve">    (a) large</w:t>
      </w:r>
      <w:r>
        <w:br/>
      </w:r>
      <w:r>
        <w:t xml:space="preserve">    (b) 60 seconds</w:t>
      </w:r>
      <w:r>
        <w:br/>
      </w:r>
      <w:r>
        <w:t xml:space="preserve">    (c) tiny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thrives at sifting through that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detail.</w:t>
      </w:r>
      <w:r>
        <w:br/>
      </w:r>
      <w:r>
        <w:t xml:space="preserve">    (a) quickly eliminated</w:t>
      </w:r>
      <w:r>
        <w:br/>
      </w:r>
      <w:r>
        <w:t xml:space="preserve">    (b) available from prior research</w:t>
      </w:r>
      <w:r>
        <w:br/>
      </w:r>
      <w:r>
        <w:t xml:space="preserve">    (c) including even small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one 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something with the senses and another to understand its importance.</w:t>
      </w:r>
      <w:r>
        <w:br/>
      </w:r>
      <w:r>
        <w:t xml:space="preserve">    (a) clearly see</w:t>
      </w:r>
      <w:r>
        <w:br/>
      </w:r>
      <w:r>
        <w:t xml:space="preserve">    (b) physically touch</w:t>
      </w:r>
      <w:r>
        <w:br/>
      </w:r>
      <w:r>
        <w:t xml:space="preserve">    (c) become aware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value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</w:t>
      </w:r>
      <w:r>
        <w:rPr>
          <w:b/>
          <w:bCs/>
        </w:rPr>
        <w:t xml:space="preserve"> </w:t>
      </w:r>
      <w:r>
        <w:rPr>
          <w:b/>
          <w:bCs/>
        </w:rPr>
        <w:t xml:space="preserve">is needed to calculate any circle's area.</w:t>
      </w:r>
      <w:r>
        <w:br/>
      </w:r>
      <w:r>
        <w:t xml:space="preserve">    (a) a square's diagonal</w:t>
      </w:r>
      <w:r>
        <w:br/>
      </w:r>
      <w:r>
        <w:t xml:space="preserve">    (b) a triangle's height</w:t>
      </w:r>
      <w:r>
        <w:br/>
      </w:r>
      <w:r>
        <w:t xml:space="preserve">    (c) the circle ratio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eyes were clear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placid</w:t>
      </w:r>
      <w:r>
        <w:rPr>
          <w:b/>
          <w:bCs/>
        </w:rPr>
        <w:t xml:space="preserve">.</w:t>
      </w:r>
      <w:r>
        <w:br/>
      </w:r>
      <w:r>
        <w:t xml:space="preserve">    (a) teary</w:t>
      </w:r>
      <w:r>
        <w:br/>
      </w:r>
      <w:r>
        <w:t xml:space="preserve">    (b) calm</w:t>
      </w:r>
      <w:r>
        <w:br/>
      </w:r>
      <w:r>
        <w:t xml:space="preserve">    (c) anxious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waste my time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matters.</w:t>
      </w:r>
      <w:r>
        <w:br/>
      </w:r>
      <w:r>
        <w:t xml:space="preserve">    (a) future</w:t>
      </w:r>
      <w:r>
        <w:br/>
      </w:r>
      <w:r>
        <w:t xml:space="preserve">    (b) unimportant</w:t>
      </w:r>
      <w:r>
        <w:br/>
      </w:r>
      <w:r>
        <w:t xml:space="preserve">    (c) other's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European Parliament refuses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.</w:t>
      </w:r>
      <w:r>
        <w:br/>
      </w:r>
      <w:r>
        <w:t xml:space="preserve">    (a) negotiated with</w:t>
      </w:r>
      <w:r>
        <w:br/>
      </w:r>
      <w:r>
        <w:t xml:space="preserve">    (b) argued with</w:t>
      </w:r>
      <w:r>
        <w:br/>
      </w:r>
      <w:r>
        <w:t xml:space="preserve">    (c) treated without respect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2026-05-20T01:34:19Z</dcterms:created>
  <dcterms:modified xsi:type="dcterms:W3CDTF">2026-05-20T01:34:19Z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