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araby-james-joyce-vocabulary-in-context"/>
    <w:p>
      <w:pPr>
        <w:pStyle w:val="Heading1"/>
      </w:pPr>
      <w:r>
        <w:rPr>
          <w:b/>
          <w:bCs/>
        </w:rPr>
        <w:t xml:space="preserve">Araby</w:t>
      </w:r>
      <w:r>
        <w:br/>
      </w:r>
      <w:r>
        <w:rPr>
          <w:i/>
          <w:iCs/>
        </w:rPr>
        <w:t xml:space="preserve">James Joyce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 uninhabited house of two storeys stood at the blind end,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detached</w:t>
      </w:r>
      <w:r>
        <w:rPr>
          <w:b/>
          <w:bCs/>
        </w:rPr>
        <w:t xml:space="preserve"> </w:t>
      </w:r>
      <w:r>
        <w:rPr>
          <w:b/>
          <w:bCs/>
        </w:rPr>
        <w:t xml:space="preserve">from its neighbours in a square ground The other houses of the street, conscious of decent lives within them, gazed at one another with brown imperturbable faces.</w:t>
      </w:r>
      <w:r>
        <w:br/>
      </w:r>
      <w:r>
        <w:t xml:space="preserve">    (a) separated  OR  emotionally uninvolved (separated from emotions)</w:t>
      </w:r>
      <w:r>
        <w:br/>
      </w:r>
      <w:r>
        <w:t xml:space="preserve">    (b) pointed to differences between; or compared to show differences</w:t>
      </w:r>
      <w:r>
        <w:br/>
      </w:r>
      <w:r>
        <w:t xml:space="preserve">    (c) legally ordered to provide documents, or to appear as a witness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Among these I found a few paper-covered books, the pages of which were curled and damp: The Abbot,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Walter Scott</w:t>
      </w:r>
      <w:r>
        <w:rPr>
          <w:b/>
          <w:bCs/>
        </w:rPr>
        <w:t xml:space="preserve">, The Devout Communicant and The Memoirs of Vidocq.</w:t>
      </w:r>
      <w:r>
        <w:br/>
      </w:r>
      <w:r>
        <w:t xml:space="preserve">    (a) U.S. writer and humorist best known for his novels about Tom Sawyer and Huckleberry Finn</w:t>
      </w:r>
      <w:r>
        <w:br/>
      </w:r>
      <w:r>
        <w:t xml:space="preserve">    (b) Scottish poet and author of historical novels such as</w:t>
      </w:r>
      <w:r>
        <w:t xml:space="preserve"> </w:t>
      </w:r>
      <w:r>
        <w:rPr>
          <w:i/>
          <w:iCs/>
        </w:rPr>
        <w:t xml:space="preserve">Ivanhoe</w:t>
      </w:r>
      <w:r>
        <w:t xml:space="preserve">, and</w:t>
      </w:r>
      <w:r>
        <w:t xml:space="preserve"> </w:t>
      </w:r>
      <w:r>
        <w:rPr>
          <w:i/>
          <w:iCs/>
        </w:rPr>
        <w:t xml:space="preserve">Rob Roy</w:t>
      </w:r>
      <w:r>
        <w:br/>
      </w:r>
      <w:r>
        <w:t xml:space="preserve">    (c) Nobel Prize winning American novelist known for complex stories about the American South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Among these I found a few paper-covered books, the pages of which were curled and damp: The Abbot, by Walter Scott,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Devout</w:t>
      </w:r>
      <w:r>
        <w:rPr>
          <w:b/>
          <w:bCs/>
        </w:rPr>
        <w:t xml:space="preserve"> </w:t>
      </w:r>
      <w:r>
        <w:rPr>
          <w:b/>
          <w:bCs/>
        </w:rPr>
        <w:t xml:space="preserve">Communicant and The Memoirs of Vidocq.</w:t>
      </w:r>
      <w:r>
        <w:br/>
      </w:r>
      <w:r>
        <w:t xml:space="preserve">    (a) the characteristic of being excessively unhappy and unsociable</w:t>
      </w:r>
      <w:r>
        <w:br/>
      </w:r>
      <w:r>
        <w:t xml:space="preserve">    (b) of a concept or idea not associated with any specific instance</w:t>
      </w:r>
      <w:r>
        <w:br/>
      </w:r>
      <w:r>
        <w:t xml:space="preserve">    (c) devoted (with enthusiastic religious belief)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kept her brown figure always in my eye and, when we came near the point at which our ways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diverged</w:t>
      </w:r>
      <w:r>
        <w:rPr>
          <w:b/>
          <w:bCs/>
        </w:rPr>
        <w:t xml:space="preserve">, I quickened my pace and passed her.</w:t>
      </w:r>
      <w:r>
        <w:br/>
      </w:r>
      <w:r>
        <w:t xml:space="preserve">    (a) not having taken power or responsibility</w:t>
      </w:r>
      <w:r>
        <w:br/>
      </w:r>
      <w:r>
        <w:t xml:space="preserve">    (b) to move apart; or be or become different</w:t>
      </w:r>
      <w:r>
        <w:br/>
      </w:r>
      <w:r>
        <w:t xml:space="preserve">    (c) compensated for a loss; or paid a reward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never spoken to her, except for a few casual words, and yet her name was like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summons</w:t>
      </w:r>
      <w:r>
        <w:rPr>
          <w:b/>
          <w:bCs/>
        </w:rPr>
        <w:t xml:space="preserve"> </w:t>
      </w:r>
      <w:r>
        <w:rPr>
          <w:b/>
          <w:bCs/>
        </w:rPr>
        <w:t xml:space="preserve">to all my foolish blood.</w:t>
      </w:r>
      <w:r>
        <w:br/>
      </w:r>
      <w:r>
        <w:t xml:space="preserve">    (a) won't answer questions; or blocks progress</w:t>
      </w:r>
      <w:r>
        <w:br/>
      </w:r>
      <w:r>
        <w:t xml:space="preserve">    (b) moves back and forth; or is unsure or weak</w:t>
      </w:r>
      <w:r>
        <w:br/>
      </w:r>
      <w:r>
        <w:t xml:space="preserve">    (c) calls forth; or a document calling to come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walked through the flaring streets, jostled by drunken men and bargaining women, amid the curses of labourers, the shrill litanies of shop-boys who stood on guard by the barrels of pigs' cheeks, the nasal chanting of street-singers, who sang a come-all-you about O'Donovan Rossa, or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ballad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troubles in our native land.</w:t>
      </w:r>
      <w:r>
        <w:br/>
      </w:r>
      <w:r>
        <w:t xml:space="preserve">    (a) of the Church of Jesus Christ of Latter-Day Saints which was founded by Joseph Smith in 1830</w:t>
      </w:r>
      <w:r>
        <w:br/>
      </w:r>
      <w:r>
        <w:t xml:space="preserve">    (b) a song (or poem) that tells a story or expresses strong feelings -- typically slow in tempo</w:t>
      </w:r>
      <w:r>
        <w:br/>
      </w:r>
      <w:r>
        <w:t xml:space="preserve">    (c) related to the branch of physics concerned with the conversion of different forms of energy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Through one of the broken panes I heard the rain impinge upon the earth, the fine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incessant</w:t>
      </w:r>
      <w:r>
        <w:rPr>
          <w:b/>
          <w:bCs/>
        </w:rPr>
        <w:t xml:space="preserve"> </w:t>
      </w:r>
      <w:r>
        <w:rPr>
          <w:b/>
          <w:bCs/>
        </w:rPr>
        <w:t xml:space="preserve">needles of water playing in the sodden beds.</w:t>
      </w:r>
      <w:r>
        <w:br/>
      </w:r>
      <w:r>
        <w:t xml:space="preserve">    (a) non-traditional or non-standard</w:t>
      </w:r>
      <w:r>
        <w:br/>
      </w:r>
      <w:r>
        <w:t xml:space="preserve">    (b) continuous (and often annoying)</w:t>
      </w:r>
      <w:r>
        <w:br/>
      </w:r>
      <w:r>
        <w:t xml:space="preserve">    (c) poor ability to make a decision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innumerable</w:t>
      </w:r>
      <w:r>
        <w:rPr>
          <w:b/>
          <w:bCs/>
        </w:rPr>
        <w:t xml:space="preserve"> </w:t>
      </w:r>
      <w:r>
        <w:rPr>
          <w:b/>
          <w:bCs/>
        </w:rPr>
        <w:t xml:space="preserve">follies laid waste my waking and sleeping thoughts after that evening!</w:t>
      </w:r>
      <w:r>
        <w:br/>
      </w:r>
      <w:r>
        <w:t xml:space="preserve">    (a) too numerous to be counted</w:t>
      </w:r>
      <w:r>
        <w:br/>
      </w:r>
      <w:r>
        <w:t xml:space="preserve">    (b) able to meet and talk with</w:t>
      </w:r>
      <w:r>
        <w:br/>
      </w:r>
      <w:r>
        <w:t xml:space="preserve">    (c) the quality of disagreeing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wished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annihilate</w:t>
      </w:r>
      <w:r>
        <w:rPr>
          <w:b/>
          <w:bCs/>
        </w:rPr>
        <w:t xml:space="preserve"> </w:t>
      </w:r>
      <w:r>
        <w:rPr>
          <w:b/>
          <w:bCs/>
        </w:rPr>
        <w:t xml:space="preserve">the tedious intervening days.</w:t>
      </w:r>
      <w:r>
        <w:br/>
      </w:r>
      <w:r>
        <w:t xml:space="preserve">    (a) stop (something from happening)</w:t>
      </w:r>
      <w:r>
        <w:br/>
      </w:r>
      <w:r>
        <w:t xml:space="preserve">    (b) fulfill one's highest potential</w:t>
      </w:r>
      <w:r>
        <w:br/>
      </w:r>
      <w:r>
        <w:t xml:space="preserve">    (c) to completely destroy or defeat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wished to annihilate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tedious</w:t>
      </w:r>
      <w:r>
        <w:rPr>
          <w:b/>
          <w:bCs/>
        </w:rPr>
        <w:t xml:space="preserve"> </w:t>
      </w:r>
      <w:r>
        <w:rPr>
          <w:b/>
          <w:bCs/>
        </w:rPr>
        <w:t xml:space="preserve">intervening days.</w:t>
      </w:r>
      <w:r>
        <w:br/>
      </w:r>
      <w:r>
        <w:t xml:space="preserve">    (a) sensible and careful</w:t>
      </w:r>
      <w:r>
        <w:br/>
      </w:r>
      <w:r>
        <w:t xml:space="preserve">    (b) not demonstrative of</w:t>
      </w:r>
      <w:r>
        <w:br/>
      </w:r>
      <w:r>
        <w:t xml:space="preserve">    (c) boring or monotonous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watched my master's face pass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amiability</w:t>
      </w:r>
      <w:r>
        <w:rPr>
          <w:b/>
          <w:bCs/>
        </w:rPr>
        <w:t xml:space="preserve"> </w:t>
      </w:r>
      <w:r>
        <w:rPr>
          <w:b/>
          <w:bCs/>
        </w:rPr>
        <w:t xml:space="preserve">to sternness; he hoped I was not beginning to idle.</w:t>
      </w:r>
      <w:r>
        <w:br/>
      </w:r>
      <w:r>
        <w:t xml:space="preserve">    (a) computer code that performs a specific task</w:t>
      </w:r>
      <w:r>
        <w:br/>
      </w:r>
      <w:r>
        <w:t xml:space="preserve">    (b) the quality of being friendly and agreeable</w:t>
      </w:r>
      <w:r>
        <w:br/>
      </w:r>
      <w:r>
        <w:t xml:space="preserve">    (c) relating to where attention is concentrated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hardly any patience with the serious work of life which, now that it stood between me and my desire, seemed to me child's play, ugly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monotonous</w:t>
      </w:r>
      <w:r>
        <w:rPr>
          <w:b/>
          <w:bCs/>
        </w:rPr>
        <w:t xml:space="preserve"> </w:t>
      </w:r>
      <w:r>
        <w:rPr>
          <w:b/>
          <w:bCs/>
        </w:rPr>
        <w:t xml:space="preserve">child's play.</w:t>
      </w:r>
      <w:r>
        <w:br/>
      </w:r>
      <w:r>
        <w:t xml:space="preserve">    (a) lacking in variety and/or boring</w:t>
      </w:r>
      <w:r>
        <w:br/>
      </w:r>
      <w:r>
        <w:t xml:space="preserve">    (b) interesting and/or stimulating</w:t>
      </w:r>
      <w:r>
        <w:br/>
      </w:r>
      <w:r>
        <w:t xml:space="preserve">    (c) increasingly more frightening and/or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fussing at the hallstand, looking for the hat-brush, and answered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curtly</w:t>
      </w:r>
      <w:r>
        <w:rPr>
          <w:b/>
          <w:bCs/>
        </w:rPr>
        <w:t xml:space="preserve">: "Yes, boy, I know."</w:t>
      </w:r>
      <w:r>
        <w:br/>
      </w:r>
      <w:r>
        <w:t xml:space="preserve">    (a) in a manner that uses few words or is abrupt and perhaps discourteous or rude</w:t>
      </w:r>
      <w:r>
        <w:br/>
      </w:r>
      <w:r>
        <w:t xml:space="preserve">    (b) in a manner that makes uncomfortable (weighs heavily on the senses or spirit)</w:t>
      </w:r>
      <w:r>
        <w:br/>
      </w:r>
      <w:r>
        <w:t xml:space="preserve">    (c) in a manner that is the most exciting or important part of a series of events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high cold empty gloomy rooms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liberated</w:t>
      </w:r>
      <w:r>
        <w:rPr>
          <w:b/>
          <w:bCs/>
        </w:rPr>
        <w:t xml:space="preserve"> </w:t>
      </w:r>
      <w:r>
        <w:rPr>
          <w:b/>
          <w:bCs/>
        </w:rPr>
        <w:t xml:space="preserve">me and I went from room to room singing.</w:t>
      </w:r>
      <w:r>
        <w:br/>
      </w:r>
      <w:r>
        <w:t xml:space="preserve">    (a) set free</w:t>
      </w:r>
      <w:r>
        <w:br/>
      </w:r>
      <w:r>
        <w:t xml:space="preserve">    (b) restored</w:t>
      </w:r>
      <w:r>
        <w:br/>
      </w:r>
      <w:r>
        <w:t xml:space="preserve">    (c) collided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cries reached me weakened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indistinct</w:t>
      </w:r>
      <w:r>
        <w:rPr>
          <w:b/>
          <w:bCs/>
        </w:rPr>
        <w:t xml:space="preserve"> </w:t>
      </w:r>
      <w:r>
        <w:rPr>
          <w:b/>
          <w:bCs/>
        </w:rPr>
        <w:t xml:space="preserve">and, leaning my forehead against the cool glass, I looked over at the dark house where she lived.</w:t>
      </w:r>
      <w:r>
        <w:br/>
      </w:r>
      <w:r>
        <w:t xml:space="preserve">    (a) indicating approval or agreement</w:t>
      </w:r>
      <w:r>
        <w:br/>
      </w:r>
      <w:r>
        <w:t xml:space="preserve">    (b) not clear or easily identifiable</w:t>
      </w:r>
      <w:r>
        <w:br/>
      </w:r>
      <w:r>
        <w:t xml:space="preserve">    (c) important, serious, or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may have stood there for an hour, seeing nothing but the brown-clad figure cast by my imagination, touched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discreetly</w:t>
      </w:r>
      <w:r>
        <w:rPr>
          <w:b/>
          <w:bCs/>
        </w:rPr>
        <w:t xml:space="preserve"> </w:t>
      </w:r>
      <w:r>
        <w:rPr>
          <w:b/>
          <w:bCs/>
        </w:rPr>
        <w:t xml:space="preserve">by the lamplight at the curved neck, at the hand upon the railings and at the border below the dress.</w:t>
      </w:r>
      <w:r>
        <w:br/>
      </w:r>
      <w:r>
        <w:t xml:space="preserve">    (a) in the manner of someone who believes oneself morally superior to others</w:t>
      </w:r>
      <w:r>
        <w:br/>
      </w:r>
      <w:r>
        <w:t xml:space="preserve">    (b) in a manner related to obtaining pleasure from inflicting pain on others</w:t>
      </w:r>
      <w:r>
        <w:br/>
      </w:r>
      <w:r>
        <w:t xml:space="preserve">    (c) subtly (delicately--not obtrusively)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recognised a silence like that which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pervades</w:t>
      </w:r>
      <w:r>
        <w:rPr>
          <w:b/>
          <w:bCs/>
        </w:rPr>
        <w:t xml:space="preserve"> </w:t>
      </w:r>
      <w:r>
        <w:rPr>
          <w:b/>
          <w:bCs/>
        </w:rPr>
        <w:t xml:space="preserve">a church after a service.</w:t>
      </w:r>
      <w:r>
        <w:br/>
      </w:r>
      <w:r>
        <w:t xml:space="preserve">    (a) stops (something from happening)</w:t>
      </w:r>
      <w:r>
        <w:br/>
      </w:r>
      <w:r>
        <w:t xml:space="preserve">    (b) is overly unhappy and unsociable</w:t>
      </w:r>
      <w:r>
        <w:br/>
      </w:r>
      <w:r>
        <w:t xml:space="preserve">    (c) is spread throughout; or spreads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lingered</w:t>
      </w:r>
      <w:r>
        <w:rPr>
          <w:b/>
          <w:bCs/>
        </w:rPr>
        <w:t xml:space="preserve"> </w:t>
      </w:r>
      <w:r>
        <w:rPr>
          <w:b/>
          <w:bCs/>
        </w:rPr>
        <w:t xml:space="preserve">before her stall, though I knew my stay was useless, to make my interest in her wares seem the more real.</w:t>
      </w:r>
      <w:r>
        <w:br/>
      </w:r>
      <w:r>
        <w:t xml:space="preserve">    (a) to remain in a place or situation longer than necessary or expected</w:t>
      </w:r>
      <w:r>
        <w:br/>
      </w:r>
      <w:r>
        <w:t xml:space="preserve">    (b) a serious intestinal infection caused by contaminated food or water</w:t>
      </w:r>
      <w:r>
        <w:br/>
      </w:r>
      <w:r>
        <w:t xml:space="preserve">    (c) people of the second most populous denomination of Islam (over 10%)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Gazing up into the darkness I saw myself as a creature driven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derided</w:t>
      </w:r>
      <w:r>
        <w:rPr>
          <w:b/>
          <w:bCs/>
        </w:rPr>
        <w:t xml:space="preserve"> </w:t>
      </w:r>
      <w:r>
        <w:rPr>
          <w:b/>
          <w:bCs/>
        </w:rPr>
        <w:t xml:space="preserve">by vanity; and my eyes burned with anguish and anger.</w:t>
      </w:r>
      <w:r>
        <w:br/>
      </w:r>
      <w:r>
        <w:t xml:space="preserve">    (a) aka analyzed -- analyzed based upon a theory of psychiatry</w:t>
      </w:r>
      <w:r>
        <w:br/>
      </w:r>
      <w:r>
        <w:t xml:space="preserve">    (b) extremely or excessively concentrated or paid attention to</w:t>
      </w:r>
      <w:r>
        <w:br/>
      </w:r>
      <w:r>
        <w:t xml:space="preserve">    (c) laughed at or made fun of--while showing a lack of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Gazing up into the darkness I saw myself as a creature driven and derided by vanity; and my eyes burned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anguish</w:t>
      </w:r>
      <w:r>
        <w:rPr>
          <w:b/>
          <w:bCs/>
        </w:rPr>
        <w:t xml:space="preserve"> </w:t>
      </w:r>
      <w:r>
        <w:rPr>
          <w:b/>
          <w:bCs/>
        </w:rPr>
        <w:t xml:space="preserve">and anger.</w:t>
      </w:r>
      <w:r>
        <w:br/>
      </w:r>
      <w:r>
        <w:t xml:space="preserve">    (a) extreme pain, suffering, or distress</w:t>
      </w:r>
      <w:r>
        <w:br/>
      </w:r>
      <w:r>
        <w:t xml:space="preserve">    (b) extreme depression</w:t>
      </w:r>
      <w:r>
        <w:br/>
      </w:r>
      <w:r>
        <w:t xml:space="preserve">    (c) extreme introversion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2026-05-20T13:47:00Z</dcterms:created>
  <dcterms:modified xsi:type="dcterms:W3CDTF">2026-05-20T13:47:00Z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