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164a0bd54a9f2bee60f49f534a55e7837ff905"/>
    <w:p>
      <w:pPr>
        <w:pStyle w:val="Heading1"/>
      </w:pPr>
      <w:r>
        <w:rPr>
          <w:b/>
          <w:bCs/>
        </w:rPr>
        <w:t xml:space="preserve">Antony and Cleopatra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Nay, hear them, Antony: Fulvia perchance is angry; or who knows If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-bearded Caesar have not sent His powerful mandate to you: 'Do this or this; Take in that kingdom and enfranchise that; Perform't, or else we damn thee.'</w:t>
      </w:r>
      <w:r>
        <w:br/>
      </w:r>
      <w:r>
        <w:t xml:space="preserve">    (a) in short supply  OR  barely or hardly (by a small margin)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Forbear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stop (prevent from acting)</w:t>
      </w:r>
      <w:r>
        <w:br/>
      </w:r>
      <w:r>
        <w:t xml:space="preserve">    (b) the ability to take on or adopt</w:t>
      </w:r>
      <w:r>
        <w:br/>
      </w:r>
      <w:r>
        <w:t xml:space="preserve">    (c) where attention is concentrated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 sir, you had then left unseen a wonderful piece of work; which not to have been blest withal would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discredited</w:t>
      </w:r>
      <w:r>
        <w:rPr>
          <w:b/>
          <w:bCs/>
        </w:rPr>
        <w:t xml:space="preserve"> </w:t>
      </w:r>
      <w:r>
        <w:rPr>
          <w:b/>
          <w:bCs/>
        </w:rPr>
        <w:t xml:space="preserve">your travel.</w:t>
      </w:r>
      <w:r>
        <w:br/>
      </w:r>
      <w:r>
        <w:t xml:space="preserve">    (a) damaged the reputation of</w:t>
      </w:r>
      <w:r>
        <w:br/>
      </w:r>
      <w:r>
        <w:t xml:space="preserve">    (b) was abundant or plentiful</w:t>
      </w:r>
      <w:r>
        <w:br/>
      </w:r>
      <w:r>
        <w:t xml:space="preserve">    (c) expelled or gotten rid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business she hath broached in the state Cannot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 </w:t>
      </w:r>
      <w:r>
        <w:rPr>
          <w:b/>
          <w:bCs/>
        </w:rPr>
        <w:t xml:space="preserve">my absence.</w:t>
      </w:r>
      <w:r>
        <w:br/>
      </w:r>
      <w:r>
        <w:t xml:space="preserve">    (a) differ; or change</w:t>
      </w:r>
      <w:r>
        <w:br/>
      </w:r>
      <w:r>
        <w:t xml:space="preserve">    (b) survive (continue to exist in)</w:t>
      </w:r>
      <w:r>
        <w:br/>
      </w:r>
      <w:r>
        <w:t xml:space="preserve">    (c) influence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Mine eyes did sicken at the sight, and could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 </w:t>
      </w:r>
      <w:r>
        <w:rPr>
          <w:b/>
          <w:bCs/>
        </w:rPr>
        <w:t xml:space="preserve">a further view.</w:t>
      </w:r>
      <w:r>
        <w:br/>
      </w:r>
      <w:r>
        <w:t xml:space="preserve">    (a) call -- typically to come nearer by using a hand gesture or a nod</w:t>
      </w:r>
      <w:r>
        <w:br/>
      </w:r>
      <w:r>
        <w:t xml:space="preserve">    (b) suffer through</w:t>
      </w:r>
      <w:r>
        <w:br/>
      </w:r>
      <w:r>
        <w:t xml:space="preserve">    (c) communication through gestures and body movements (without words)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pr'ythee, turn aside and weep for her; Then bid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 </w:t>
      </w:r>
      <w:r>
        <w:rPr>
          <w:b/>
          <w:bCs/>
        </w:rPr>
        <w:t xml:space="preserve">to me, and say the tears Belong to Egypt: good now, play one scene Of excellent dissembling; and let it look Like perfect honour.</w:t>
      </w:r>
      <w:r>
        <w:br/>
      </w:r>
      <w:r>
        <w:t xml:space="preserve">    (a) goodbye</w:t>
      </w:r>
      <w:r>
        <w:br/>
      </w:r>
      <w:r>
        <w:t xml:space="preserve">    (b) hello</w:t>
      </w:r>
      <w:r>
        <w:br/>
      </w:r>
      <w:r>
        <w:t xml:space="preserve">    (c) greetings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should have known no less: It hath been taught us from the primal state That he which is was wish'd until he were;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ebb'd</w:t>
      </w:r>
      <w:r>
        <w:rPr>
          <w:b/>
          <w:bCs/>
        </w:rPr>
        <w:t xml:space="preserve"> </w:t>
      </w:r>
      <w:r>
        <w:rPr>
          <w:b/>
          <w:bCs/>
        </w:rPr>
        <w:t xml:space="preserve">man, ne'er lov'd till ne'er worth love, Comes dear'd by being lack'd.</w:t>
      </w:r>
      <w:r>
        <w:br/>
      </w:r>
      <w:r>
        <w:t xml:space="preserve">    (a) declined -- typically gradually as with the height of the tide</w:t>
      </w:r>
      <w:r>
        <w:br/>
      </w:r>
      <w:r>
        <w:t xml:space="preserve">    (b) ignored someone's wishes or caused inconvenience or discomfort</w:t>
      </w:r>
      <w:r>
        <w:br/>
      </w:r>
      <w:r>
        <w:t xml:space="preserve">    (c) encouraged growth or excitement, or caused something to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—Now I feed myself With most delicious poison:—think on me, That am with Phoebus'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amorous</w:t>
      </w:r>
      <w:r>
        <w:rPr>
          <w:b/>
          <w:bCs/>
        </w:rPr>
        <w:t xml:space="preserve"> </w:t>
      </w:r>
      <w:r>
        <w:rPr>
          <w:b/>
          <w:bCs/>
        </w:rPr>
        <w:t xml:space="preserve">pinches black, And wrinkled deep in time?</w:t>
      </w:r>
      <w:r>
        <w:br/>
      </w:r>
      <w:r>
        <w:t xml:space="preserve">    (a) comprehensive</w:t>
      </w:r>
      <w:r>
        <w:br/>
      </w:r>
      <w:r>
        <w:t xml:space="preserve">    (b) romantic or sexual</w:t>
      </w:r>
      <w:r>
        <w:br/>
      </w:r>
      <w:r>
        <w:t xml:space="preserve">    (c) logical or analytical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earnestly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</w:t>
      </w:r>
      <w:r>
        <w:rPr>
          <w:b/>
          <w:bCs/>
        </w:rPr>
        <w:t xml:space="preserve">,-- Touch you the sourest points with sweetest terms,</w:t>
      </w:r>
      <w:r>
        <w:br/>
      </w:r>
      <w:r>
        <w:t xml:space="preserve">    (a) to spread to other parts of the body</w:t>
      </w:r>
      <w:r>
        <w:br/>
      </w:r>
      <w:r>
        <w:t xml:space="preserve">    (b) ask strongly</w:t>
      </w:r>
      <w:r>
        <w:br/>
      </w:r>
      <w:r>
        <w:t xml:space="preserve">    (c) move into position to work; or start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reproof</w:t>
      </w:r>
      <w:r>
        <w:rPr>
          <w:b/>
          <w:bCs/>
        </w:rPr>
        <w:t xml:space="preserve"> </w:t>
      </w:r>
      <w:r>
        <w:rPr>
          <w:b/>
          <w:bCs/>
        </w:rPr>
        <w:t xml:space="preserve">were well deserv'd</w:t>
      </w:r>
      <w:r>
        <w:br/>
      </w:r>
      <w:r>
        <w:t xml:space="preserve">    (a) criticism</w:t>
      </w:r>
      <w:r>
        <w:br/>
      </w:r>
      <w:r>
        <w:t xml:space="preserve">    (b) hard work</w:t>
      </w:r>
      <w:r>
        <w:br/>
      </w:r>
      <w:r>
        <w:t xml:space="preserve">    (c) main road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hold you in perpetual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amity</w:t>
      </w:r>
      <w:r>
        <w:rPr>
          <w:b/>
          <w:bCs/>
        </w:rPr>
        <w:t xml:space="preserve">, To make you brothers, and to knit your hearts With an unslipping knot, take Antony Octavia to his wife; whose beauty claims No worse a husband than the best of men; Whose virtue and whose general graces speak That which none else can utter.</w:t>
      </w:r>
      <w:r>
        <w:br/>
      </w:r>
      <w:r>
        <w:t xml:space="preserve">    (a) a state of friendly relations</w:t>
      </w:r>
      <w:r>
        <w:br/>
      </w:r>
      <w:r>
        <w:t xml:space="preserve">    (b) something taken on or adopted</w:t>
      </w:r>
      <w:r>
        <w:br/>
      </w:r>
      <w:r>
        <w:t xml:space="preserve">    (c) aka analysist -- psychiatrist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kindly creatures Turn all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serpents</w:t>
      </w:r>
      <w:r>
        <w:rPr>
          <w:b/>
          <w:bCs/>
        </w:rPr>
        <w:t xml:space="preserve">!</w:t>
      </w:r>
      <w:r>
        <w:br/>
      </w:r>
      <w:r>
        <w:t xml:space="preserve">    (a) snakes</w:t>
      </w:r>
      <w:r>
        <w:br/>
      </w:r>
      <w:r>
        <w:t xml:space="preserve">    (b) enters</w:t>
      </w:r>
      <w:r>
        <w:br/>
      </w:r>
      <w:r>
        <w:t xml:space="preserve">    (c) copies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 meet That first we come to words; and therefore have we Our written purposes before us sent; Which, if thou hast consider'd, let us know If 'twill tie up thy discontented sword, And carry back to Sicily much tall youth That else must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here.</w:t>
      </w:r>
      <w:r>
        <w:br/>
      </w:r>
      <w:r>
        <w:t xml:space="preserve">    (a) to spread to other parts of the body</w:t>
      </w:r>
      <w:r>
        <w:br/>
      </w:r>
      <w:r>
        <w:t xml:space="preserve">    (b) move into position to work; or start</w:t>
      </w:r>
      <w:r>
        <w:br/>
      </w:r>
      <w:r>
        <w:t xml:space="preserve">    (c) die, be destroyed, or cease to exist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Repent</w:t>
      </w:r>
      <w:r>
        <w:rPr>
          <w:b/>
          <w:bCs/>
        </w:rPr>
        <w:t xml:space="preserve"> </w:t>
      </w:r>
      <w:r>
        <w:rPr>
          <w:b/>
          <w:bCs/>
        </w:rPr>
        <w:t xml:space="preserve">that e'er thy tongue Hath so betray'd thine act: being done unknown, I should have found it afterwards well done; But must condemn it now.</w:t>
      </w:r>
      <w:r>
        <w:br/>
      </w:r>
      <w:r>
        <w:t xml:space="preserve">    (a) to express or feel regret for having done wrong</w:t>
      </w:r>
      <w:r>
        <w:br/>
      </w:r>
      <w:r>
        <w:t xml:space="preserve">    (b) mark important text; or the text that is marked</w:t>
      </w:r>
      <w:r>
        <w:br/>
      </w:r>
      <w:r>
        <w:t xml:space="preserve">    (c) give an opinion of what is wrong with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you fall not.</w:t>
      </w:r>
      <w:r>
        <w:br/>
      </w:r>
      <w:r>
        <w:t xml:space="preserve">    (a) pay close attention to; or do what is suggested</w:t>
      </w:r>
      <w:r>
        <w:br/>
      </w:r>
      <w:r>
        <w:t xml:space="preserve">    (b) adjusted excessively or made up for excessively</w:t>
      </w:r>
      <w:r>
        <w:br/>
      </w:r>
      <w:r>
        <w:t xml:space="preserve">    (c) a non-doctor who assisted a women in childbirth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Promise, And in our name, what she requires; add more, From thine invention, offers: women are not In their best fortunes strong; but want will perjure The ne'er-touch'd vestal: try 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Thyreus; Make thine own edict for thy pains, which we Will answer as a law.</w:t>
      </w:r>
      <w:r>
        <w:br/>
      </w:r>
      <w:r>
        <w:t xml:space="preserve">    (a) good at achieving goals through cleverness and deception</w:t>
      </w:r>
      <w:r>
        <w:br/>
      </w:r>
      <w:r>
        <w:t xml:space="preserve">    (b) relating to logical examination to improve understanding</w:t>
      </w:r>
      <w:r>
        <w:br/>
      </w:r>
      <w:r>
        <w:t xml:space="preserve">    (c) related to the natural world (life, air, water, land...)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maliciously</w:t>
      </w:r>
      <w:r>
        <w:br/>
      </w:r>
      <w:r>
        <w:t xml:space="preserve">    (a) in a manner that makes someone excited about getting something</w:t>
      </w:r>
      <w:r>
        <w:br/>
      </w:r>
      <w:r>
        <w:t xml:space="preserve">    (b) with a desire to see others suffer</w:t>
      </w:r>
      <w:r>
        <w:br/>
      </w:r>
      <w:r>
        <w:t xml:space="preserve">    (c) in a brave manner -- especially when adventurous or determined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</w:t>
      </w:r>
      <w:r>
        <w:rPr>
          <w:b/>
          <w:bCs/>
        </w:rPr>
        <w:t xml:space="preserve">, with tears</w:t>
      </w:r>
      <w:r>
        <w:br/>
      </w:r>
      <w:r>
        <w:t xml:space="preserve">    (a) gradually add or remove</w:t>
      </w:r>
      <w:r>
        <w:br/>
      </w:r>
      <w:r>
        <w:t xml:space="preserve">    (b) expressing grief or regret</w:t>
      </w:r>
      <w:r>
        <w:br/>
      </w:r>
      <w:r>
        <w:t xml:space="preserve">    (c) make or cause to become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is my treasurer: let him speak, my lord, Upon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, that I have reserv'd To myself nothing.</w:t>
      </w:r>
      <w:r>
        <w:br/>
      </w:r>
      <w:r>
        <w:t xml:space="preserve">    (a) allows</w:t>
      </w:r>
      <w:r>
        <w:br/>
      </w:r>
      <w:r>
        <w:t xml:space="preserve">    (b) danger</w:t>
      </w:r>
      <w:r>
        <w:br/>
      </w:r>
      <w:r>
        <w:t xml:space="preserve">    (c) useful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Good queen, let 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</w:t>
      </w:r>
      <w:r>
        <w:rPr>
          <w:b/>
          <w:bCs/>
        </w:rPr>
        <w:t xml:space="preserve"> </w:t>
      </w:r>
      <w:r>
        <w:rPr>
          <w:b/>
          <w:bCs/>
        </w:rPr>
        <w:t xml:space="preserve">you.</w:t>
      </w:r>
      <w:r>
        <w:br/>
      </w:r>
      <w:r>
        <w:t xml:space="preserve">    (a) ask earnestly</w:t>
      </w:r>
      <w:r>
        <w:br/>
      </w:r>
      <w:r>
        <w:t xml:space="preserve">    (b) stop fighting</w:t>
      </w:r>
      <w:r>
        <w:br/>
      </w:r>
      <w:r>
        <w:t xml:space="preserve">    (c) make possible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2026-05-20T01:02:34Z</dcterms:created>
  <dcterms:modified xsi:type="dcterms:W3CDTF">2026-05-20T01:02:34Z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