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antigone-sophocles-vocabulary-preview"/>
    <w:p>
      <w:pPr>
        <w:pStyle w:val="Heading1"/>
      </w:pPr>
      <w:r>
        <w:rPr>
          <w:b/>
          <w:bCs/>
        </w:rPr>
        <w:t xml:space="preserve">Antigone</w:t>
      </w:r>
      <w:r>
        <w:br/>
      </w:r>
      <w:r>
        <w:rPr>
          <w:i/>
          <w:iCs/>
        </w:rPr>
        <w:t xml:space="preserve">Sophocles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clever and deceitful</w:t>
      </w:r>
      <w:r>
        <w:br/>
      </w:r>
      <w:r>
        <w:t xml:space="preserve">    (c) stupid and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chemical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deemed</w:t>
      </w:r>
      <w:r>
        <w:rPr>
          <w:b/>
          <w:bCs/>
        </w:rPr>
        <w:t xml:space="preserve"> </w:t>
      </w:r>
      <w:r>
        <w:rPr>
          <w:b/>
          <w:bCs/>
        </w:rPr>
        <w:t xml:space="preserve">unsafe to use in children's products.</w:t>
      </w:r>
      <w:r>
        <w:br/>
      </w:r>
      <w:r>
        <w:t xml:space="preserve">    (a) tested</w:t>
      </w:r>
      <w:r>
        <w:br/>
      </w:r>
      <w:r>
        <w:t xml:space="preserve">    (b) judged</w:t>
      </w:r>
      <w:r>
        <w:br/>
      </w:r>
      <w:r>
        <w:t xml:space="preserve">    (c) manufactured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 claimed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right.</w:t>
      </w:r>
      <w:r>
        <w:br/>
      </w:r>
      <w:r>
        <w:t xml:space="preserve">    (a) from birth</w:t>
      </w:r>
      <w:r>
        <w:br/>
      </w:r>
      <w:r>
        <w:t xml:space="preserve">    (b) perfect or wonderful</w:t>
      </w:r>
      <w:r>
        <w:br/>
      </w:r>
      <w:r>
        <w:t xml:space="preserve">    (c) coming from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claimed she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a person’s future by reading tea leaves at the bottom of a cup.</w:t>
      </w:r>
      <w:r>
        <w:br/>
      </w:r>
      <w:r>
        <w:t xml:space="preserve">    (a) imagine vividly</w:t>
      </w:r>
      <w:r>
        <w:br/>
      </w:r>
      <w:r>
        <w:t xml:space="preserve">    (b) predict supernaturally</w:t>
      </w:r>
      <w:r>
        <w:br/>
      </w:r>
      <w:r>
        <w:t xml:space="preserve">    (c) remember clearly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Constantine issued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edict</w:t>
      </w:r>
      <w:r>
        <w:rPr>
          <w:b/>
          <w:bCs/>
        </w:rPr>
        <w:t xml:space="preserve"> </w:t>
      </w:r>
      <w:r>
        <w:rPr>
          <w:b/>
          <w:bCs/>
        </w:rPr>
        <w:t xml:space="preserve">for religious tolerance throughout the Roman Empire.</w:t>
      </w:r>
      <w:r>
        <w:br/>
      </w:r>
      <w:r>
        <w:t xml:space="preserve">    (a) order</w:t>
      </w:r>
      <w:r>
        <w:br/>
      </w:r>
      <w:r>
        <w:t xml:space="preserve">    (b) suggestion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get caught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flouting</w:t>
      </w:r>
      <w:r>
        <w:rPr>
          <w:b/>
          <w:bCs/>
        </w:rPr>
        <w:t xml:space="preserve"> </w:t>
      </w:r>
      <w:r>
        <w:rPr>
          <w:b/>
          <w:bCs/>
        </w:rPr>
        <w:t xml:space="preserve">the rules.</w:t>
      </w:r>
      <w:r>
        <w:br/>
      </w:r>
      <w:r>
        <w:t xml:space="preserve">    (a) ignoring</w:t>
      </w:r>
      <w:r>
        <w:br/>
      </w:r>
      <w:r>
        <w:t xml:space="preserve">    (b) questioning</w:t>
      </w:r>
      <w:r>
        <w:br/>
      </w:r>
      <w:r>
        <w:t xml:space="preserve">    (c) complaining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patience or tolerance</w:t>
      </w:r>
      <w:r>
        <w:br/>
      </w:r>
      <w:r>
        <w:t xml:space="preserve">    (b) financial loan</w:t>
      </w:r>
      <w:r>
        <w:br/>
      </w:r>
      <w:r>
        <w:t xml:space="preserve">    (c) family concerns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offense against morality.</w:t>
      </w:r>
      <w:r>
        <w:br/>
      </w:r>
      <w:r>
        <w:t xml:space="preserve">    (a) serious</w:t>
      </w:r>
      <w:r>
        <w:br/>
      </w:r>
      <w:r>
        <w:t xml:space="preserve">    (b) foolish</w:t>
      </w:r>
      <w:r>
        <w:br/>
      </w:r>
      <w:r>
        <w:t xml:space="preserve">    (c) minor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tell others of</w:t>
      </w:r>
      <w:r>
        <w:br/>
      </w:r>
      <w:r>
        <w:t xml:space="preserve">    (b) pass through</w:t>
      </w:r>
      <w:r>
        <w:br/>
      </w:r>
      <w:r>
        <w:t xml:space="preserve">    (c) pay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way of arousing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.</w:t>
      </w:r>
      <w:r>
        <w:br/>
      </w:r>
      <w:r>
        <w:t xml:space="preserve">    (a) guilt</w:t>
      </w:r>
      <w:r>
        <w:br/>
      </w:r>
      <w:r>
        <w:t xml:space="preserve">    (b) anger</w:t>
      </w:r>
      <w:r>
        <w:br/>
      </w:r>
      <w:r>
        <w:t xml:space="preserve">    (c) curiosity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expressed grief about</w:t>
      </w:r>
      <w:r>
        <w:br/>
      </w:r>
      <w:r>
        <w:t xml:space="preserve">    (b) made worse</w:t>
      </w:r>
      <w:r>
        <w:br/>
      </w:r>
      <w:r>
        <w:t xml:space="preserve">    (c) improved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Chicago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 </w:t>
      </w:r>
      <w:r>
        <w:rPr>
          <w:b/>
          <w:bCs/>
        </w:rPr>
        <w:t xml:space="preserve">required that new streets be laid out with eight streets per mile in one direction and sixteen in the other direction.</w:t>
      </w:r>
      <w:r>
        <w:br/>
      </w:r>
      <w:r>
        <w:t xml:space="preserve">    (a) custom</w:t>
      </w:r>
      <w:r>
        <w:br/>
      </w:r>
      <w:r>
        <w:t xml:space="preserve">    (b) law</w:t>
      </w:r>
      <w:r>
        <w:br/>
      </w:r>
      <w:r>
        <w:t xml:space="preserve">    (c) suggestion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die</w:t>
      </w:r>
      <w:r>
        <w:br/>
      </w:r>
      <w:r>
        <w:t xml:space="preserve">    (b) work</w:t>
      </w:r>
      <w:r>
        <w:br/>
      </w:r>
      <w:r>
        <w:t xml:space="preserve">    (c) fail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Benjamin Franklin's parents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</w:t>
      </w:r>
      <w:r>
        <w:rPr>
          <w:b/>
          <w:bCs/>
        </w:rPr>
        <w:t xml:space="preserve"> </w:t>
      </w:r>
      <w:r>
        <w:rPr>
          <w:b/>
          <w:bCs/>
        </w:rPr>
        <w:t xml:space="preserve">Puritans.</w:t>
      </w:r>
      <w:r>
        <w:br/>
      </w:r>
      <w:r>
        <w:t xml:space="preserve">    (a) non-traditional</w:t>
      </w:r>
      <w:r>
        <w:br/>
      </w:r>
      <w:r>
        <w:t xml:space="preserve">    (b) highly religious</w:t>
      </w:r>
      <w:r>
        <w:br/>
      </w:r>
      <w:r>
        <w:t xml:space="preserve">    (c) traditional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criminal was ordered to pay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to his victims as part of his sentence.</w:t>
      </w:r>
      <w:r>
        <w:br/>
      </w:r>
      <w:r>
        <w:t xml:space="preserve">    (a) compensation for loss</w:t>
      </w:r>
      <w:r>
        <w:br/>
      </w:r>
      <w:r>
        <w:t xml:space="preserve">    (b) an apology</w:t>
      </w:r>
      <w:r>
        <w:br/>
      </w:r>
      <w:r>
        <w:t xml:space="preserve">    (c) a penalty fine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disrespects</w:t>
      </w:r>
      <w:r>
        <w:br/>
      </w:r>
      <w:r>
        <w:t xml:space="preserve">    (b) trains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 hand-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silver bracelet.</w:t>
      </w:r>
      <w:r>
        <w:br/>
      </w:r>
      <w:r>
        <w:t xml:space="preserve">    (a) encircling</w:t>
      </w:r>
      <w:r>
        <w:br/>
      </w:r>
      <w:r>
        <w:t xml:space="preserve">    (b) size</w:t>
      </w:r>
      <w:r>
        <w:br/>
      </w:r>
      <w:r>
        <w:t xml:space="preserve">    (c) worked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revolt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havoc through the region.</w:t>
      </w:r>
      <w:r>
        <w:br/>
      </w:r>
      <w:r>
        <w:t xml:space="preserve">    (a) caused</w:t>
      </w:r>
      <w:r>
        <w:br/>
      </w:r>
      <w:r>
        <w:t xml:space="preserve">    (b) complicated</w:t>
      </w:r>
      <w:r>
        <w:br/>
      </w:r>
      <w:r>
        <w:t xml:space="preserve">    (c) ended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destroyed</w:t>
      </w:r>
      <w:r>
        <w:br/>
      </w:r>
      <w:r>
        <w:t xml:space="preserve">    (b) slowed down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produced</w:t>
      </w:r>
      <w:r>
        <w:br/>
      </w:r>
      <w:r>
        <w:t xml:space="preserve">    (b) gave in</w:t>
      </w:r>
      <w:r>
        <w:br/>
      </w:r>
      <w:r>
        <w:t xml:space="preserve">    (c) added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2026-05-20T01:34:05Z</dcterms:created>
  <dcterms:modified xsi:type="dcterms:W3CDTF">2026-05-20T01:34:05Z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