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antigone-sophocles-vocabulary-in-context"/>
    <w:p>
      <w:pPr>
        <w:pStyle w:val="Heading1"/>
      </w:pPr>
      <w:r>
        <w:rPr>
          <w:b/>
          <w:bCs/>
        </w:rPr>
        <w:t xml:space="preserve">Antigone</w:t>
      </w:r>
      <w:r>
        <w:br/>
      </w:r>
      <w:r>
        <w:rPr>
          <w:i/>
          <w:iCs/>
        </w:rPr>
        <w:t xml:space="preserve">Sophocles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justifies her action, asserting that she was bound to obey the eternal laws of right and wrong in spite of any human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ordinance</w:t>
      </w:r>
      <w:r>
        <w:rPr>
          <w:b/>
          <w:bCs/>
        </w:rPr>
        <w:t xml:space="preserve">.</w:t>
      </w:r>
      <w:r>
        <w:br/>
      </w:r>
      <w:r>
        <w:t xml:space="preserve">    (a) someone who exposes wrongdoing within an organization</w:t>
      </w:r>
      <w:r>
        <w:br/>
      </w:r>
      <w:r>
        <w:t xml:space="preserve">    (b) an expert in the branch of geology that studies rocks</w:t>
      </w:r>
      <w:r>
        <w:br/>
      </w:r>
      <w:r>
        <w:t xml:space="preserve">    (c) a rule or law -- typically enacted by city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Polyneices, a dishonored corse, (So by report the royal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edict</w:t>
      </w:r>
      <w:r>
        <w:rPr>
          <w:b/>
          <w:bCs/>
        </w:rPr>
        <w:t xml:space="preserve"> </w:t>
      </w:r>
      <w:r>
        <w:rPr>
          <w:b/>
          <w:bCs/>
        </w:rPr>
        <w:t xml:space="preserve">runs) No man may bury him or make lament—Must leave him tombless and unwept, a feast For kites to scent afar and swoop upon.</w:t>
      </w:r>
      <w:r>
        <w:br/>
      </w:r>
      <w:r>
        <w:t xml:space="preserve">    (a) an order -- typically a formal proclamation or a legally binding court decree</w:t>
      </w:r>
      <w:r>
        <w:br/>
      </w:r>
      <w:r>
        <w:t xml:space="preserve">    (b) a psychologist concerned with the treatment of abnormal thinking and behavior</w:t>
      </w:r>
      <w:r>
        <w:br/>
      </w:r>
      <w:r>
        <w:t xml:space="preserve">    (c) a stone shaped like a disk that spins and is used to grind, sharpen or polish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for thee,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, if thou wilt, the eternal laws of Heaven.</w:t>
      </w:r>
      <w:r>
        <w:br/>
      </w:r>
      <w:r>
        <w:t xml:space="preserve">    (a) not answer questions; or block progress</w:t>
      </w:r>
      <w:r>
        <w:br/>
      </w:r>
      <w:r>
        <w:t xml:space="preserve">    (b) disrespect or reject as not good enough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Sister,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</w:t>
      </w:r>
      <w:r>
        <w:rPr>
          <w:b/>
          <w:bCs/>
        </w:rPr>
        <w:t xml:space="preserve">, or I shall hate thee soon, And the dead man will hate thee too, with cause.</w:t>
      </w:r>
      <w:r>
        <w:br/>
      </w:r>
      <w:r>
        <w:t xml:space="preserve">    (a) where attention is concentrated</w:t>
      </w:r>
      <w:r>
        <w:br/>
      </w:r>
      <w:r>
        <w:t xml:space="preserve">    (b) refrain (hold back) from acting</w:t>
      </w:r>
      <w:r>
        <w:br/>
      </w:r>
      <w:r>
        <w:t xml:space="preserve">    (c) the ability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Master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he: the savage bull, and the hart Who roams the mountain free, are tamed by his infinite art; And the shaggy rough-maned steed is broken to bear the bit.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related to the natural world (life, air, water, land...)</w:t>
      </w:r>
      <w:r>
        <w:br/>
      </w:r>
      <w:r>
        <w:t xml:space="preserve">    (c) good at achieving goals through cleverness and deception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well-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brazen urn</w:t>
      </w:r>
      <w:r>
        <w:br/>
      </w:r>
      <w:r>
        <w:t xml:space="preserve">    (a) provided investment funds for something -- such as a business</w:t>
      </w:r>
      <w:r>
        <w:br/>
      </w:r>
      <w:r>
        <w:t xml:space="preserve">    (b) worked</w:t>
      </w:r>
      <w:r>
        <w:br/>
      </w:r>
      <w:r>
        <w:t xml:space="preserve">    (c) wanting to do something; or made someone want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what wise was her self-destruction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?</w:t>
      </w:r>
      <w:r>
        <w:br/>
      </w:r>
      <w:r>
        <w:t xml:space="preserve">    (a) donated a portion of one's income to a church</w:t>
      </w:r>
      <w:r>
        <w:br/>
      </w:r>
      <w:r>
        <w:t xml:space="preserve">    (b) returned to an undesirable previous condition</w:t>
      </w:r>
      <w:r>
        <w:br/>
      </w:r>
      <w:r>
        <w:t xml:space="preserve">    (c) made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if she thus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flout</w:t>
      </w:r>
      <w:r>
        <w:rPr>
          <w:b/>
          <w:bCs/>
        </w:rPr>
        <w:t xml:space="preserve"> </w:t>
      </w:r>
      <w:r>
        <w:rPr>
          <w:b/>
          <w:bCs/>
        </w:rPr>
        <w:t xml:space="preserve">authority Unpunished, I am woman, she the man.</w:t>
      </w:r>
      <w:r>
        <w:br/>
      </w:r>
      <w:r>
        <w:t xml:space="preserve">    (a) take on or adopt</w:t>
      </w:r>
      <w:r>
        <w:br/>
      </w:r>
      <w:r>
        <w:t xml:space="preserve">    (b) openly disregard</w:t>
      </w:r>
      <w:r>
        <w:br/>
      </w:r>
      <w:r>
        <w:t xml:space="preserve">    (c) make more varied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all these Thebans none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deems</w:t>
      </w:r>
      <w:r>
        <w:rPr>
          <w:b/>
          <w:bCs/>
        </w:rPr>
        <w:t xml:space="preserve"> </w:t>
      </w:r>
      <w:r>
        <w:rPr>
          <w:b/>
          <w:bCs/>
        </w:rPr>
        <w:t xml:space="preserve">but thou.</w:t>
      </w:r>
      <w:r>
        <w:br/>
      </w:r>
      <w:r>
        <w:t xml:space="preserve">    (a) believes or judges</w:t>
      </w:r>
      <w:r>
        <w:br/>
      </w:r>
      <w:r>
        <w:t xml:space="preserve">    (b) takes on or adopts</w:t>
      </w:r>
      <w:r>
        <w:br/>
      </w:r>
      <w:r>
        <w:t xml:space="preserve">    (c) influences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CREON The patriot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outlaw's brand.</w:t>
      </w:r>
      <w:r>
        <w:br/>
      </w:r>
      <w:r>
        <w:t xml:space="preserve">    (a) moved into position to work; or started</w:t>
      </w:r>
      <w:r>
        <w:br/>
      </w:r>
      <w:r>
        <w:t xml:space="preserve">    (b) examined in detail to better understand</w:t>
      </w:r>
      <w:r>
        <w:br/>
      </w:r>
      <w:r>
        <w:t xml:space="preserve">    (c) died, was destroyed, or ceased to exist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 sister, scorn me not, let me but share</w:t>
      </w:r>
      <w:r>
        <w:br/>
      </w:r>
      <w:r>
        <w:rPr>
          <w:b/>
          <w:bCs/>
        </w:rPr>
        <w:t xml:space="preserve">Thy work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piety</w:t>
      </w:r>
      <w:r>
        <w:rPr>
          <w:b/>
          <w:bCs/>
        </w:rPr>
        <w:t xml:space="preserve">, and with thee die.</w:t>
      </w:r>
      <w:r>
        <w:br/>
      </w:r>
      <w:r>
        <w:t xml:space="preserve">    (a) highly moral behavior</w:t>
      </w:r>
      <w:r>
        <w:br/>
      </w:r>
      <w:r>
        <w:t xml:space="preserve">    (b) a substance that stimulates the production of antibodies to protect against a disease</w:t>
      </w:r>
      <w:r>
        <w:br/>
      </w:r>
      <w:r>
        <w:t xml:space="preserve">    (c) a shop that offers loans to individuals who use their personal property as collateral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See how the trees beside a stream in flood Save, if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to force, each spray unharmed, But by resisting perish root and branch.</w:t>
      </w:r>
      <w:r>
        <w:br/>
      </w:r>
      <w:r>
        <w:t xml:space="preserve">    (a) select (on a computer screen)</w:t>
      </w:r>
      <w:r>
        <w:br/>
      </w:r>
      <w:r>
        <w:t xml:space="preserve">    (b) an involuntary vomiting spasm</w:t>
      </w:r>
      <w:r>
        <w:br/>
      </w:r>
      <w:r>
        <w:t xml:space="preserve">    (c) give in, give way, or give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Love resistless in fight,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at a glance of thine eye, Love who pillowed all night on a maiden's cheek dost lie, Over the upland holds.</w:t>
      </w:r>
      <w:r>
        <w:br/>
      </w:r>
      <w:r>
        <w:t xml:space="preserve">    (a) think deeply or carefully about</w:t>
      </w:r>
      <w:r>
        <w:br/>
      </w:r>
      <w:r>
        <w:t xml:space="preserve">    (b) produce or give</w:t>
      </w:r>
      <w:r>
        <w:br/>
      </w:r>
      <w:r>
        <w:t xml:space="preserve">    (c) stop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sprung of gods,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,</w:t>
      </w:r>
      <w:r>
        <w:br/>
      </w:r>
      <w:r>
        <w:t xml:space="preserve">    (a) unable or difficult to meet and talk with</w:t>
      </w:r>
      <w:r>
        <w:br/>
      </w:r>
      <w:r>
        <w:t xml:space="preserve">    (b) wonderful (as though having come from the gods)</w:t>
      </w:r>
      <w:r>
        <w:br/>
      </w:r>
      <w:r>
        <w:t xml:space="preserve">    (c) the quality of being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divination</w:t>
      </w:r>
      <w:r>
        <w:rPr>
          <w:b/>
          <w:bCs/>
        </w:rPr>
        <w:t xml:space="preserve"> </w:t>
      </w:r>
      <w:r>
        <w:rPr>
          <w:b/>
          <w:bCs/>
        </w:rPr>
        <w:t xml:space="preserve">of my arts shall tell.</w:t>
      </w:r>
      <w:r>
        <w:br/>
      </w:r>
      <w:r>
        <w:t xml:space="preserve">    (a) the act of predicting or discover something supernaturally (as if by magic)</w:t>
      </w:r>
      <w:r>
        <w:br/>
      </w:r>
      <w:r>
        <w:t xml:space="preserve">    (b) the four-dimensional combination of space and time where everything happens</w:t>
      </w:r>
      <w:r>
        <w:br/>
      </w:r>
      <w:r>
        <w:t xml:space="preserve">    (c) a connection or relationship by being equivalent, proportionate, or matched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renown with gods to gain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Recompenses</w:t>
      </w:r>
      <w:r>
        <w:rPr>
          <w:b/>
          <w:bCs/>
        </w:rPr>
        <w:t xml:space="preserve"> </w:t>
      </w:r>
      <w:r>
        <w:rPr>
          <w:b/>
          <w:bCs/>
        </w:rPr>
        <w:t xml:space="preserve">all thy pain.</w:t>
      </w:r>
      <w:r>
        <w:br/>
      </w:r>
      <w:r>
        <w:t xml:space="preserve">    (a) compensates for a loss; or pays a reward</w:t>
      </w:r>
      <w:r>
        <w:br/>
      </w:r>
      <w:r>
        <w:t xml:space="preserve">    (b) learns, discovers, or decides in advance</w:t>
      </w:r>
      <w:r>
        <w:br/>
      </w:r>
      <w:r>
        <w:t xml:space="preserve">    (c) keeps away (chooses not to do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once he fain had quenched the Maenad's fire; And of the tuneful Nine provoked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</w:t>
      </w:r>
      <w:r>
        <w:rPr>
          <w:b/>
          <w:bCs/>
        </w:rPr>
        <w:t xml:space="preserve">.</w:t>
      </w:r>
      <w:r>
        <w:br/>
      </w:r>
      <w:r>
        <w:t xml:space="preserve">    (a) allow</w:t>
      </w:r>
      <w:r>
        <w:br/>
      </w:r>
      <w:r>
        <w:t xml:space="preserve">    (b) quits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obstinate soul that fights with Fate, is smitten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grievously</w:t>
      </w:r>
      <w:r>
        <w:rPr>
          <w:b/>
          <w:bCs/>
        </w:rPr>
        <w:t xml:space="preserve">.</w:t>
      </w:r>
      <w:r>
        <w:br/>
      </w:r>
      <w:r>
        <w:t xml:space="preserve">    (a) very badly (causing grief)</w:t>
      </w:r>
      <w:r>
        <w:br/>
      </w:r>
      <w:r>
        <w:t xml:space="preserve">    (b) in a manner that stops or hinders something</w:t>
      </w:r>
      <w:r>
        <w:br/>
      </w:r>
      <w:r>
        <w:t xml:space="preserve">    (c) in a manner involving only one part or 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adjusted excessively or made up for excessively</w:t>
      </w:r>
      <w:r>
        <w:br/>
      </w:r>
      <w:r>
        <w:t xml:space="preserve">    (c) pay close attention to; or to do what is suggested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SECOND MESSENGER Hearing the loud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</w:t>
      </w:r>
      <w:r>
        <w:rPr>
          <w:b/>
          <w:bCs/>
        </w:rPr>
        <w:t xml:space="preserve"> </w:t>
      </w:r>
      <w:r>
        <w:rPr>
          <w:b/>
          <w:bCs/>
        </w:rPr>
        <w:t xml:space="preserve">above her son With her own hand she stabbed herself to the heart.</w:t>
      </w:r>
      <w:r>
        <w:br/>
      </w:r>
      <w:r>
        <w:t xml:space="preserve">    (a) expressing grief or regret</w:t>
      </w:r>
      <w:r>
        <w:br/>
      </w:r>
      <w:r>
        <w:t xml:space="preserve">    (b) make or cause to become</w:t>
      </w:r>
      <w:r>
        <w:br/>
      </w:r>
      <w:r>
        <w:t xml:space="preserve">    (c) gradually add or remove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2026-05-20T01:34:05Z</dcterms:created>
  <dcterms:modified xsi:type="dcterms:W3CDTF">2026-05-20T01:34:05Z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