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anthem-ayn-rand-vocabulary-in-context"/>
    <w:p>
      <w:pPr>
        <w:pStyle w:val="Heading1"/>
      </w:pPr>
      <w:r>
        <w:rPr>
          <w:b/>
          <w:bCs/>
        </w:rPr>
        <w:t xml:space="preserve">Anthem</w:t>
      </w:r>
      <w:r>
        <w:br/>
      </w:r>
      <w:r>
        <w:rPr>
          <w:i/>
          <w:iCs/>
        </w:rPr>
        <w:t xml:space="preserve">Ayn Rand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 Council of Vocations sat on a high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dais</w:t>
      </w:r>
      <w:r>
        <w:rPr>
          <w:b/>
          <w:bCs/>
        </w:rPr>
        <w:t xml:space="preserve">, and they had but two words to speak to each of the Students.</w:t>
      </w:r>
      <w:r>
        <w:br/>
      </w:r>
      <w:r>
        <w:t xml:space="preserve">    (a) dramatic change</w:t>
      </w:r>
      <w:r>
        <w:br/>
      </w:r>
      <w:r>
        <w:t xml:space="preserve">    (b) in disagreement</w:t>
      </w:r>
      <w:r>
        <w:br/>
      </w:r>
      <w:r>
        <w:t xml:space="preserve">    (c) raised platform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five members of the Council, three of the male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gender</w:t>
      </w:r>
      <w:r>
        <w:rPr>
          <w:b/>
          <w:bCs/>
        </w:rPr>
        <w:t xml:space="preserve"> </w:t>
      </w:r>
      <w:r>
        <w:rPr>
          <w:b/>
          <w:bCs/>
        </w:rPr>
        <w:t xml:space="preserve">and two of the female.</w:t>
      </w:r>
      <w:r>
        <w:br/>
      </w:r>
      <w:r>
        <w:t xml:space="preserve">    (a) quick, informal vote to see what people think</w:t>
      </w:r>
      <w:r>
        <w:br/>
      </w:r>
      <w:r>
        <w:t xml:space="preserve">    (b) male, female, or any of many trans categories</w:t>
      </w:r>
      <w:r>
        <w:br/>
      </w:r>
      <w:r>
        <w:t xml:space="preserve">    (c) an official charge (of having broken the law)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burn the wood we find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ravine</w:t>
      </w:r>
      <w:r>
        <w:rPr>
          <w:b/>
          <w:bCs/>
        </w:rPr>
        <w:t xml:space="preserve">.</w:t>
      </w:r>
      <w:r>
        <w:br/>
      </w:r>
      <w:r>
        <w:t xml:space="preserve">    (a) describing someone as antisocial</w:t>
      </w:r>
      <w:r>
        <w:br/>
      </w:r>
      <w:r>
        <w:t xml:space="preserve">    (b) another battle with the same foe</w:t>
      </w:r>
      <w:r>
        <w:br/>
      </w:r>
      <w:r>
        <w:t xml:space="preserve">    (c) deep, narrow, steep-sided valley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nature of our punishment, if it be discovered, is not for the human heart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ponder</w:t>
      </w:r>
      <w:r>
        <w:rPr>
          <w:b/>
          <w:bCs/>
        </w:rPr>
        <w:t xml:space="preserve">.</w:t>
      </w:r>
      <w:r>
        <w:br/>
      </w:r>
      <w:r>
        <w:t xml:space="preserve">    (a) reflect deeply on a subject</w:t>
      </w:r>
      <w:r>
        <w:br/>
      </w:r>
      <w:r>
        <w:t xml:space="preserve">    (b) stop (something from happening)</w:t>
      </w:r>
      <w:r>
        <w:br/>
      </w:r>
      <w:r>
        <w:t xml:space="preserve">    (c) fulfill one's highest potential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women who have been assigned to work the soil live in the Homes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Peasants</w:t>
      </w:r>
      <w:r>
        <w:rPr>
          <w:b/>
          <w:bCs/>
        </w:rPr>
        <w:t xml:space="preserve"> </w:t>
      </w:r>
      <w:r>
        <w:rPr>
          <w:b/>
          <w:bCs/>
        </w:rPr>
        <w:t xml:space="preserve">beyond the City.</w:t>
      </w:r>
      <w:r>
        <w:br/>
      </w:r>
      <w:r>
        <w:t xml:space="preserve">    (a) members of an artistic movement pioneered by Pablo Picasso and Georges Braque that featured surfaces of geometrical planes to depict three-dimensional organic forms</w:t>
      </w:r>
      <w:r>
        <w:br/>
      </w:r>
      <w:r>
        <w:t xml:space="preserve">    (b) used historically or possibly in relation to a very poor country:  people of low income, education, and social standing -- especially those who raise crops or livestock</w:t>
      </w:r>
      <w:r>
        <w:br/>
      </w:r>
      <w:r>
        <w:t xml:space="preserve">    (c) organisms in the early stages of growth prior to birth, hatching, or sprouting; in humans organisms during the first eight weeks of development (prior to the fetal stage)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face did not move and they did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avert</w:t>
      </w:r>
      <w:r>
        <w:rPr>
          <w:b/>
          <w:bCs/>
        </w:rPr>
        <w:t xml:space="preserve"> </w:t>
      </w:r>
      <w:r>
        <w:rPr>
          <w:b/>
          <w:bCs/>
        </w:rPr>
        <w:t xml:space="preserve">their eyes.</w:t>
      </w:r>
      <w:r>
        <w:br/>
      </w:r>
      <w:r>
        <w:t xml:space="preserve">    (a) turn away</w:t>
      </w:r>
      <w:r>
        <w:br/>
      </w:r>
      <w:r>
        <w:t xml:space="preserve">    (b) notable difference</w:t>
      </w:r>
      <w:r>
        <w:br/>
      </w:r>
      <w:r>
        <w:t xml:space="preserve">    (c) come to terms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from hunger and from the claws of the wild beasts...</w:t>
      </w:r>
      <w:r>
        <w:br/>
      </w:r>
      <w:r>
        <w:t xml:space="preserve">    (a) to spread to other parts of the body</w:t>
      </w:r>
      <w:r>
        <w:br/>
      </w:r>
      <w:r>
        <w:t xml:space="preserve">    (b) die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chains were wound over their body at the stake, and a flame set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pyre</w:t>
      </w:r>
      <w:r>
        <w:rPr>
          <w:b/>
          <w:bCs/>
        </w:rPr>
        <w:t xml:space="preserve">,</w:t>
      </w:r>
      <w:r>
        <w:br/>
      </w:r>
      <w:r>
        <w:t xml:space="preserve">    (a) stacked wood (to burn a body)</w:t>
      </w:r>
      <w:r>
        <w:br/>
      </w:r>
      <w:r>
        <w:t xml:space="preserve">    (b) meticulousness (care about small details)</w:t>
      </w:r>
      <w:r>
        <w:br/>
      </w:r>
      <w:r>
        <w:t xml:space="preserve">    (c) a particular understanding or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pain in their eyes and no knowledge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body.</w:t>
      </w:r>
      <w:r>
        <w:br/>
      </w:r>
      <w:r>
        <w:t xml:space="preserve">    (a) intense suffering</w:t>
      </w:r>
      <w:r>
        <w:br/>
      </w:r>
      <w:r>
        <w:t xml:space="preserve">    (b) size or dimension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saw that their eyes, so hard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</w:t>
      </w:r>
      <w:r>
        <w:rPr>
          <w:b/>
          <w:bCs/>
        </w:rPr>
        <w:t xml:space="preserve"> </w:t>
      </w:r>
      <w:r>
        <w:rPr>
          <w:b/>
          <w:bCs/>
        </w:rPr>
        <w:t xml:space="preserve">to the world, were looking at...</w:t>
      </w:r>
      <w:r>
        <w:br/>
      </w:r>
      <w:r>
        <w:t xml:space="preserve">    (a) able to accept as true (without proof)</w:t>
      </w:r>
      <w:r>
        <w:br/>
      </w:r>
      <w:r>
        <w:t xml:space="preserve">    (b) able to be protected or kept unchanged</w:t>
      </w:r>
      <w:r>
        <w:br/>
      </w:r>
      <w:r>
        <w:t xml:space="preserve">    (c) disrespectful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shall be forgiven for anything we say tonight......Tonight, after more days and trials than we can count, we finished building a strange thing, from the remains of the Unmentionable Times, a box of glass,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devised</w:t>
      </w:r>
      <w:r>
        <w:rPr>
          <w:b/>
          <w:bCs/>
        </w:rPr>
        <w:t xml:space="preserve"> </w:t>
      </w:r>
      <w:r>
        <w:rPr>
          <w:b/>
          <w:bCs/>
        </w:rPr>
        <w:t xml:space="preserve">to give forth the power of the sky of greater strength than we had ever achieved before.</w:t>
      </w:r>
      <w:r>
        <w:br/>
      </w:r>
      <w:r>
        <w:t xml:space="preserve">    (a) stopped (something from happening)</w:t>
      </w:r>
      <w:r>
        <w:br/>
      </w:r>
      <w:r>
        <w:t xml:space="preserve">    (b) not provided with investment funds</w:t>
      </w:r>
      <w:r>
        <w:br/>
      </w:r>
      <w:r>
        <w:t xml:space="preserve">    (c) came up with (invented or created)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our gift is greater than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transgression</w:t>
      </w:r>
      <w:r>
        <w:rPr>
          <w:b/>
          <w:bCs/>
        </w:rPr>
        <w:t xml:space="preserve">.</w:t>
      </w:r>
      <w:r>
        <w:br/>
      </w:r>
      <w:r>
        <w:t xml:space="preserve">    (a) breaking of rules</w:t>
      </w:r>
      <w:r>
        <w:br/>
      </w:r>
      <w:r>
        <w:t xml:space="preserve">    (b) the taking on or adoption of power or responsibility</w:t>
      </w:r>
      <w:r>
        <w:br/>
      </w:r>
      <w:r>
        <w:t xml:space="preserve">    (c) the process of controlling (how something turns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walked through empty passages and into the great hall where the World Council of Scholars sat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meeting.</w:t>
      </w:r>
      <w:r>
        <w:br/>
      </w:r>
      <w:r>
        <w:t xml:space="preserve">    (a) indicating approval or agreement</w:t>
      </w:r>
      <w:r>
        <w:br/>
      </w:r>
      <w:r>
        <w:t xml:space="preserve">    (b) serious and dignified</w:t>
      </w:r>
      <w:r>
        <w:br/>
      </w:r>
      <w:r>
        <w:t xml:space="preserve">    (c) able to be taken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"Many men in the Homes of the Scholars have had strange new ideas in the past,"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Solidarity</w:t>
      </w:r>
      <w:r>
        <w:rPr>
          <w:b/>
          <w:bCs/>
        </w:rPr>
        <w:t xml:space="preserve"> </w:t>
      </w:r>
      <w:r>
        <w:rPr>
          <w:b/>
          <w:bCs/>
        </w:rPr>
        <w:t xml:space="preserve">8-1164, "but when the majority of their brother Scholars voted against them, they abandoned their ideas, as all men must."</w:t>
      </w:r>
      <w:r>
        <w:br/>
      </w:r>
      <w:r>
        <w:t xml:space="preserve">    (a) people of the second most populous denomination of Islam (over 10%)</w:t>
      </w:r>
      <w:r>
        <w:br/>
      </w:r>
      <w:r>
        <w:t xml:space="preserve">    (b) a state of agreement and support -- especially for political action</w:t>
      </w:r>
      <w:r>
        <w:br/>
      </w:r>
      <w:r>
        <w:t xml:space="preserve">    (c) supporters of Oliver Cromwell and his side in the English Civil War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 each man keep his temple untouched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undefiled</w:t>
      </w:r>
      <w:r>
        <w:rPr>
          <w:b/>
          <w:bCs/>
        </w:rPr>
        <w:t xml:space="preserve">.</w:t>
      </w:r>
      <w:r>
        <w:br/>
      </w:r>
      <w:r>
        <w:t xml:space="preserve">    (a) unspoiled (beautiful or pure)</w:t>
      </w:r>
      <w:r>
        <w:br/>
      </w:r>
      <w:r>
        <w:t xml:space="preserve">    (b) embarrassed or self-conscious</w:t>
      </w:r>
      <w:r>
        <w:br/>
      </w:r>
      <w:r>
        <w:t xml:space="preserve">    (c) with rises and falls in pitch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which the fools steal the wisdom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sages</w:t>
      </w:r>
      <w:r>
        <w:rPr>
          <w:b/>
          <w:bCs/>
        </w:rPr>
        <w:t xml:space="preserve">.</w:t>
      </w:r>
      <w:r>
        <w:br/>
      </w:r>
      <w:r>
        <w:t xml:space="preserve">    (a) wise people</w:t>
      </w:r>
      <w:r>
        <w:br/>
      </w:r>
      <w:r>
        <w:t xml:space="preserve">    (b) reasons for doing something</w:t>
      </w:r>
      <w:r>
        <w:br/>
      </w:r>
      <w:r>
        <w:t xml:space="preserve">    (c) social events or ceremonies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am done with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creed</w:t>
      </w:r>
      <w:r>
        <w:rPr>
          <w:b/>
          <w:bCs/>
        </w:rPr>
        <w:t xml:space="preserve"> </w:t>
      </w:r>
      <w:r>
        <w:rPr>
          <w:b/>
          <w:bCs/>
        </w:rPr>
        <w:t xml:space="preserve">of corruption.</w:t>
      </w:r>
      <w:r>
        <w:br/>
      </w:r>
      <w:r>
        <w:t xml:space="preserve">    (a) a basic building block for proteins</w:t>
      </w:r>
      <w:r>
        <w:br/>
      </w:r>
      <w:r>
        <w:t xml:space="preserve">    (b) someone who believe in a single God</w:t>
      </w:r>
      <w:r>
        <w:br/>
      </w:r>
      <w:r>
        <w:t xml:space="preserve">    (c) any system of principles or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will be taught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reverence</w:t>
      </w:r>
      <w:r>
        <w:rPr>
          <w:b/>
          <w:bCs/>
        </w:rPr>
        <w:t xml:space="preserve"> </w:t>
      </w:r>
      <w:r>
        <w:rPr>
          <w:b/>
          <w:bCs/>
        </w:rPr>
        <w:t xml:space="preserve">for his own spirit.</w:t>
      </w:r>
      <w:r>
        <w:br/>
      </w:r>
      <w:r>
        <w:t xml:space="preserve">    (a) interfere (in another's affairs or business); or handle (something that shouldn't be handled)</w:t>
      </w:r>
      <w:r>
        <w:br/>
      </w:r>
      <w:r>
        <w:t xml:space="preserve">    (b) deep respect</w:t>
      </w:r>
      <w:r>
        <w:br/>
      </w:r>
      <w:r>
        <w:t xml:space="preserve">    (c) separate two things to prevent passage of something such as heat, cold, noise, or electricity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men paid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to their warning.</w:t>
      </w:r>
      <w:r>
        <w:br/>
      </w:r>
      <w:r>
        <w:t xml:space="preserve">    (a) attention</w:t>
      </w:r>
      <w:r>
        <w:br/>
      </w:r>
      <w:r>
        <w:t xml:space="preserve">    (b) a non-doctor who assisted a women in childbirth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wish I had the power to tell them that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hearts was not to be final, and their night was not without hope.</w:t>
      </w:r>
      <w:r>
        <w:br/>
      </w:r>
      <w:r>
        <w:t xml:space="preserve">    (a) not creating disagreement or struggle</w:t>
      </w:r>
      <w:r>
        <w:br/>
      </w:r>
      <w:r>
        <w:t xml:space="preserve">    (b) hopelessness</w:t>
      </w:r>
      <w:r>
        <w:br/>
      </w:r>
      <w:r>
        <w:t xml:space="preserve">    (c) adjusts a lens to make an image clear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2026-05-20T01:33:59Z</dcterms:created>
  <dcterms:modified xsi:type="dcterms:W3CDTF">2026-05-20T01:33:59Z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