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b2db38d018c0af551363c76c5787c74aaf3c7d"/>
    <w:p>
      <w:pPr>
        <w:pStyle w:val="Heading1"/>
      </w:pPr>
      <w:r>
        <w:rPr>
          <w:b/>
          <w:bCs/>
        </w:rPr>
        <w:t xml:space="preserve">Anna and the French Kiss</w:t>
      </w:r>
      <w:r>
        <w:br/>
      </w:r>
      <w:r>
        <w:rPr>
          <w:i/>
          <w:iCs/>
        </w:rPr>
        <w:t xml:space="preserve">Stephanie Perkins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Dave calls her Madame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Guillotine</w:t>
      </w:r>
      <w:r>
        <w:rPr>
          <w:b/>
          <w:bCs/>
        </w:rPr>
        <w:t xml:space="preserve">.</w:t>
      </w:r>
      <w:r>
        <w:br/>
      </w:r>
      <w:r>
        <w:t xml:space="preserve">    (a) a device used to behead people (most associated with the French Revolution); or executing someone in such a manner</w:t>
      </w:r>
      <w:r>
        <w:br/>
      </w:r>
      <w:r>
        <w:t xml:space="preserve">    (b) accept someone's membership though a special procedure such as a ceremony and/or period of instruction and/or test</w:t>
      </w:r>
      <w:r>
        <w:br/>
      </w:r>
      <w:r>
        <w:t xml:space="preserve">    (c) a method of artistic painting on a wall by using watercolors on wet plaster; or the painting made in such a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turns to me and opens his brown eyes wide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exasperation</w:t>
      </w:r>
      <w:r>
        <w:rPr>
          <w:b/>
          <w:bCs/>
        </w:rPr>
        <w:t xml:space="preserve">.</w:t>
      </w:r>
      <w:r>
        <w:br/>
      </w:r>
      <w:r>
        <w:t xml:space="preserve">    (a) in disagreement</w:t>
      </w:r>
      <w:r>
        <w:br/>
      </w:r>
      <w:r>
        <w:t xml:space="preserve">    (b) relative amount</w:t>
      </w:r>
      <w:r>
        <w:br/>
      </w:r>
      <w:r>
        <w:t xml:space="preserve">    (c) great annoyance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 French verb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conjugation</w:t>
      </w:r>
      <w:r>
        <w:rPr>
          <w:b/>
          <w:bCs/>
        </w:rPr>
        <w:t xml:space="preserve">.</w:t>
      </w:r>
      <w:r>
        <w:br/>
      </w:r>
      <w:r>
        <w:t xml:space="preserve">    (a) someone who exposes wrongdoing within an organization</w:t>
      </w:r>
      <w:r>
        <w:br/>
      </w:r>
      <w:r>
        <w:t xml:space="preserve">    (b) the grammatical change of verb forms to match context</w:t>
      </w:r>
      <w:r>
        <w:br/>
      </w:r>
      <w:r>
        <w:t xml:space="preserve">    (c) a lens that limits light vibrations to a single plane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 can't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 </w:t>
      </w:r>
      <w:r>
        <w:rPr>
          <w:b/>
          <w:bCs/>
        </w:rPr>
        <w:t xml:space="preserve">on anything for more than a second before my mind whirls back to this: St. Clair likes me.</w:t>
      </w:r>
      <w:r>
        <w:br/>
      </w:r>
      <w:r>
        <w:t xml:space="preserve">    (a) concentrate</w:t>
      </w:r>
      <w:r>
        <w:br/>
      </w:r>
      <w:r>
        <w:t xml:space="preserve">    (b) make one's home in; or live in; or stay (in a place)</w:t>
      </w:r>
      <w:r>
        <w:br/>
      </w:r>
      <w:r>
        <w:t xml:space="preserve">    (c) a real estate loan; or pledging something for a loan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squint at the name until it comes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.</w:t>
      </w:r>
      <w:r>
        <w:br/>
      </w:r>
      <w:r>
        <w:t xml:space="preserve">    (a) view (a state where something can be seen clearly)</w:t>
      </w:r>
      <w:r>
        <w:br/>
      </w:r>
      <w:r>
        <w:t xml:space="preserve">    (b) a state where it is in the center</w:t>
      </w:r>
      <w:r>
        <w:br/>
      </w:r>
      <w:r>
        <w:t xml:space="preserve">    (c) a state where it is the center of attention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Absolutely,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positively</w:t>
      </w:r>
      <w:r>
        <w:rPr>
          <w:b/>
          <w:bCs/>
        </w:rPr>
        <w:t xml:space="preserve">, one hundred and ten percent smashed.</w:t>
      </w:r>
      <w:r>
        <w:br/>
      </w:r>
      <w:r>
        <w:t xml:space="preserve">    (a) without regret</w:t>
      </w:r>
      <w:r>
        <w:br/>
      </w:r>
      <w:r>
        <w:t xml:space="preserve">    (b) with certainty</w:t>
      </w:r>
      <w:r>
        <w:br/>
      </w:r>
      <w:r>
        <w:t xml:space="preserve">    (c) with hard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characters suffer in the beginning and the middle, but not the end. There's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resolution.</w:t>
      </w:r>
      <w:r>
        <w:br/>
      </w:r>
      <w:r>
        <w:t xml:space="preserve">    (a) indicating approval or agreement</w:t>
      </w:r>
      <w:r>
        <w:br/>
      </w:r>
      <w:r>
        <w:t xml:space="preserve">    (b) good or beneficial</w:t>
      </w:r>
      <w:r>
        <w:br/>
      </w:r>
      <w:r>
        <w:t xml:space="preserve">    (c) absolutely certain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stiffens, and I'm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mortified</w:t>
      </w:r>
      <w:r>
        <w:rPr>
          <w:b/>
          <w:bCs/>
        </w:rPr>
        <w:t xml:space="preserve">.</w:t>
      </w:r>
      <w:r>
        <w:br/>
      </w:r>
      <w:r>
        <w:t xml:space="preserve">    (a) extremely embarrassed and ashamed—so humiliated that pride feels wounded.</w:t>
      </w:r>
      <w:r>
        <w:br/>
      </w:r>
      <w:r>
        <w:t xml:space="preserve">    (b) not having been assigned a value, or not having been considered as to worth</w:t>
      </w:r>
      <w:r>
        <w:br/>
      </w:r>
      <w:r>
        <w:t xml:space="preserve">    (c) hid something by making it blend in with its surroundings; or hid the truth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of the shops in Paris have outdone themselves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elaborate</w:t>
      </w:r>
      <w:r>
        <w:rPr>
          <w:b/>
          <w:bCs/>
        </w:rPr>
        <w:t xml:space="preserve"> </w:t>
      </w:r>
      <w:r>
        <w:rPr>
          <w:b/>
          <w:bCs/>
        </w:rPr>
        <w:t xml:space="preserve">window displays, and the butcher is no exception.</w:t>
      </w:r>
      <w:r>
        <w:br/>
      </w:r>
      <w:r>
        <w:t xml:space="preserve">    (a) colorful</w:t>
      </w:r>
      <w:r>
        <w:br/>
      </w:r>
      <w:r>
        <w:t xml:space="preserve">    (b) having details and complexity</w:t>
      </w:r>
      <w:r>
        <w:br/>
      </w:r>
      <w:r>
        <w:t xml:space="preserve">    (c) three-dimensional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"Good," Professeur Cole says. "More.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Elaborate</w:t>
      </w:r>
      <w:r>
        <w:rPr>
          <w:b/>
          <w:bCs/>
        </w:rPr>
        <w:t xml:space="preserve">."</w:t>
      </w:r>
      <w:r>
        <w:br/>
      </w:r>
      <w:r>
        <w:t xml:space="preserve">    (a) add more detail</w:t>
      </w:r>
      <w:r>
        <w:br/>
      </w:r>
      <w:r>
        <w:t xml:space="preserve">    (b) speak louder</w:t>
      </w:r>
      <w:r>
        <w:br/>
      </w:r>
      <w:r>
        <w:t xml:space="preserve">    (c) exaggerate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Belatedly</w:t>
      </w:r>
      <w:r>
        <w:rPr>
          <w:b/>
          <w:bCs/>
        </w:rPr>
        <w:t xml:space="preserve">, I remember that not only is my hair crazy and my face smeared with zit cream, but I'm also wearing matching flannel Batman pajamas.</w:t>
      </w:r>
      <w:r>
        <w:br/>
      </w:r>
      <w:r>
        <w:t xml:space="preserve">    (a) after the expected or usual time</w:t>
      </w:r>
      <w:r>
        <w:br/>
      </w:r>
      <w:r>
        <w:t xml:space="preserve">    (b) in a manner that does not change</w:t>
      </w:r>
      <w:r>
        <w:br/>
      </w:r>
      <w:r>
        <w:t xml:space="preserve">    (c) in a manner that deserves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man across from us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engrossed</w:t>
      </w:r>
      <w:r>
        <w:rPr>
          <w:b/>
          <w:bCs/>
        </w:rPr>
        <w:t xml:space="preserve"> </w:t>
      </w:r>
      <w:r>
        <w:rPr>
          <w:b/>
          <w:bCs/>
        </w:rPr>
        <w:t xml:space="preserve">in his laptop, and I pretend to be engrossed in his laptop, too.</w:t>
      </w:r>
      <w:r>
        <w:br/>
      </w:r>
      <w:r>
        <w:t xml:space="preserve">    (a) with all attention focused</w:t>
      </w:r>
      <w:r>
        <w:br/>
      </w:r>
      <w:r>
        <w:t xml:space="preserve">    (b) limited or with boundaries</w:t>
      </w:r>
      <w:r>
        <w:br/>
      </w:r>
      <w:r>
        <w:t xml:space="preserve">    (c) gradually added or removed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love sitting beside him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physics</w:t>
      </w:r>
      <w:r>
        <w:rPr>
          <w:b/>
          <w:bCs/>
        </w:rPr>
        <w:t xml:space="preserve">.</w:t>
      </w:r>
      <w:r>
        <w:br/>
      </w:r>
      <w:r>
        <w:t xml:space="preserve">    (a) a class that teaches the branch of mathematics that is concerned with continuously changing values</w:t>
      </w:r>
      <w:r>
        <w:br/>
      </w:r>
      <w:r>
        <w:t xml:space="preserve">    (b) a class that teaches the science of matter and energy and their interactions</w:t>
      </w:r>
      <w:r>
        <w:br/>
      </w:r>
      <w:r>
        <w:t xml:space="preserve">    (c) a class that teaches the science of living organisms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hair is completely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disheveled</w:t>
      </w:r>
      <w:r>
        <w:rPr>
          <w:b/>
          <w:bCs/>
        </w:rPr>
        <w:t xml:space="preserve">, and he's wearing his Napoleon shirt, which is more wrinkled than ever.</w:t>
      </w:r>
      <w:r>
        <w:br/>
      </w:r>
      <w:r>
        <w:t xml:space="preserve">    (a) messy (untidy or disordered) -- especially of a person's clothes and hair</w:t>
      </w:r>
      <w:r>
        <w:br/>
      </w:r>
      <w:r>
        <w:t xml:space="preserve">    (b) related such that a change in one thing helps predict a change in another</w:t>
      </w:r>
      <w:r>
        <w:br/>
      </w:r>
      <w:r>
        <w:t xml:space="preserve">    (c) frolicked (skipped, jumped, and/or ran around in a happy, playful manner)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walk to our table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excruciatingly</w:t>
      </w:r>
      <w:r>
        <w:rPr>
          <w:b/>
          <w:bCs/>
        </w:rPr>
        <w:t xml:space="preserve"> </w:t>
      </w:r>
      <w:r>
        <w:rPr>
          <w:b/>
          <w:bCs/>
        </w:rPr>
        <w:t xml:space="preserve">slow.</w:t>
      </w:r>
      <w:r>
        <w:br/>
      </w:r>
      <w:r>
        <w:t xml:space="preserve">    (a) in a superior or self-important way</w:t>
      </w:r>
      <w:r>
        <w:br/>
      </w:r>
      <w:r>
        <w:t xml:space="preserve">    (b) extremely embarrassing</w:t>
      </w:r>
      <w:r>
        <w:br/>
      </w:r>
      <w:r>
        <w:t xml:space="preserve">    (c) sadly or hopelessly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Think about it, she'll get dolled up in one of those satin monstrosities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rational</w:t>
      </w:r>
      <w:r>
        <w:rPr>
          <w:b/>
          <w:bCs/>
        </w:rPr>
        <w:t xml:space="preserve"> </w:t>
      </w:r>
      <w:r>
        <w:rPr>
          <w:b/>
          <w:bCs/>
        </w:rPr>
        <w:t xml:space="preserve">girl would ever wear, and they'll take one of those awful pictures—</w:t>
      </w:r>
      <w:r>
        <w:br/>
      </w:r>
      <w:r>
        <w:t xml:space="preserve">    (a) reasonable</w:t>
      </w:r>
      <w:r>
        <w:br/>
      </w:r>
      <w:r>
        <w:t xml:space="preserve">    (b) related to</w:t>
      </w:r>
      <w:r>
        <w:br/>
      </w:r>
      <w:r>
        <w:t xml:space="preserve">    (c)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I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euro</w:t>
      </w:r>
      <w:r>
        <w:rPr>
          <w:b/>
          <w:bCs/>
        </w:rPr>
        <w:t xml:space="preserve"> </w:t>
      </w:r>
      <w:r>
        <w:rPr>
          <w:b/>
          <w:bCs/>
        </w:rPr>
        <w:t xml:space="preserve">for every stupid thing I've done, I could buy the Mona Lisa.</w:t>
      </w:r>
      <w:r>
        <w:br/>
      </w:r>
      <w:r>
        <w:t xml:space="preserve">    (a) is to the European Union, what a dollar is to the U.S.A.</w:t>
      </w:r>
      <w:r>
        <w:br/>
      </w:r>
      <w:r>
        <w:t xml:space="preserve">    (b) is to the European Union, what a penny is to the U.S.A.</w:t>
      </w:r>
      <w:r>
        <w:br/>
      </w:r>
      <w:r>
        <w:t xml:space="preserve">    (c) is to the European Union what a state is to the U.S.A.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immaculately</w:t>
      </w:r>
      <w:r>
        <w:rPr>
          <w:b/>
          <w:bCs/>
        </w:rPr>
        <w:t xml:space="preserve"> </w:t>
      </w:r>
      <w:r>
        <w:rPr>
          <w:b/>
          <w:bCs/>
        </w:rPr>
        <w:t xml:space="preserve">dressed, very Parisian.</w:t>
      </w:r>
      <w:r>
        <w:br/>
      </w:r>
      <w:r>
        <w:t xml:space="preserve">    (a) perfectly</w:t>
      </w:r>
      <w:r>
        <w:br/>
      </w:r>
      <w:r>
        <w:t xml:space="preserve">    (b) quickly</w:t>
      </w:r>
      <w:r>
        <w:br/>
      </w:r>
      <w:r>
        <w:t xml:space="preserve">    (c) cleanly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They've split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amicably</w:t>
      </w:r>
      <w:r>
        <w:rPr>
          <w:b/>
          <w:bCs/>
        </w:rPr>
        <w:t xml:space="preserve"> </w:t>
      </w:r>
      <w:r>
        <w:rPr>
          <w:b/>
          <w:bCs/>
        </w:rPr>
        <w:t xml:space="preserve">as possible.</w:t>
      </w:r>
      <w:r>
        <w:br/>
      </w:r>
      <w:r>
        <w:t xml:space="preserve">    (a) in a friendly manner</w:t>
      </w:r>
      <w:r>
        <w:br/>
      </w:r>
      <w:r>
        <w:t xml:space="preserve">    (b) effortlessly</w:t>
      </w:r>
      <w:r>
        <w:br/>
      </w:r>
      <w:r>
        <w:t xml:space="preserve">    (c) quickly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 I'll take you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opera</w:t>
      </w:r>
      <w:r>
        <w:rPr>
          <w:b/>
          <w:bCs/>
        </w:rPr>
        <w:t xml:space="preserve">.</w:t>
      </w:r>
      <w:r>
        <w:br/>
      </w:r>
      <w:r>
        <w:t xml:space="preserve">    (a) a musical play with orchestra in which most dialogue is sung</w:t>
      </w:r>
      <w:r>
        <w:br/>
      </w:r>
      <w:r>
        <w:t xml:space="preserve">    (b) music sung without any accompanying instruments</w:t>
      </w:r>
      <w:r>
        <w:br/>
      </w:r>
      <w:r>
        <w:t xml:space="preserve">    (c) music written for orchestra and one (or more) solo instruments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2026-05-20T14:57:19Z</dcterms:created>
  <dcterms:modified xsi:type="dcterms:W3CDTF">2026-05-20T14:57:19Z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