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d16645673f35a35ca2fe4b9ca0e6e0464a30f8"/>
    <w:p>
      <w:pPr>
        <w:pStyle w:val="Heading1"/>
      </w:pPr>
      <w:r>
        <w:rPr>
          <w:b/>
          <w:bCs/>
        </w:rPr>
        <w:t xml:space="preserve">Angels &amp; Demons</w:t>
      </w:r>
      <w:r>
        <w:br/>
      </w:r>
      <w:r>
        <w:rPr>
          <w:i/>
          <w:iCs/>
        </w:rPr>
        <w:t xml:space="preserve">Dan Brown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a discrete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particle physicist</w:t>
      </w:r>
      <w:r>
        <w:rPr>
          <w:b/>
          <w:bCs/>
        </w:rPr>
        <w:t xml:space="preserve">.</w:t>
      </w:r>
      <w:r>
        <w:br/>
      </w:r>
      <w:r>
        <w:t xml:space="preserve">    (a) a psychologist concerned with the treatment of abnormal thinking and behavior</w:t>
      </w:r>
      <w:r>
        <w:br/>
      </w:r>
      <w:r>
        <w:t xml:space="preserve">    (b) a stone shaped like a disk that spins and is used to grind, sharpen or polish</w:t>
      </w:r>
      <w:r>
        <w:br/>
      </w:r>
      <w:r>
        <w:t xml:space="preserve">    (c) the branch of physics that studies subatomic particles and their interactions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brotherhood's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dominion</w:t>
      </w:r>
      <w:r>
        <w:rPr>
          <w:b/>
          <w:bCs/>
        </w:rPr>
        <w:t xml:space="preserve"> </w:t>
      </w:r>
      <w:r>
        <w:rPr>
          <w:b/>
          <w:bCs/>
        </w:rPr>
        <w:t xml:space="preserve">seemed limitless.</w:t>
      </w:r>
      <w:r>
        <w:br/>
      </w:r>
      <w:r>
        <w:t xml:space="preserve">    (a) area of influence</w:t>
      </w:r>
      <w:r>
        <w:br/>
      </w:r>
      <w:r>
        <w:t xml:space="preserve">    (b) surgical interruption of nerve tracts to and from the frontal lobe of the brain</w:t>
      </w:r>
      <w:r>
        <w:br/>
      </w:r>
      <w:r>
        <w:t xml:space="preserve">    (c) a right that is naturally due because of human nature and the natural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Langdon followed through a mechanical door into CERN's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voluminous</w:t>
      </w:r>
      <w:r>
        <w:rPr>
          <w:b/>
          <w:bCs/>
        </w:rPr>
        <w:t xml:space="preserve"> </w:t>
      </w:r>
      <w:r>
        <w:rPr>
          <w:b/>
          <w:bCs/>
        </w:rPr>
        <w:t xml:space="preserve">main lobby.</w:t>
      </w:r>
      <w:r>
        <w:br/>
      </w:r>
      <w:r>
        <w:t xml:space="preserve">    (a) large in volume</w:t>
      </w:r>
      <w:r>
        <w:br/>
      </w:r>
      <w:r>
        <w:t xml:space="preserve">    (b) material wealth</w:t>
      </w:r>
      <w:r>
        <w:br/>
      </w:r>
      <w:r>
        <w:t xml:space="preserve">    (c) strongly biased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creation of a single unified world state-a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secular</w:t>
      </w:r>
      <w:r>
        <w:rPr>
          <w:b/>
          <w:bCs/>
        </w:rPr>
        <w:t xml:space="preserve"> </w:t>
      </w:r>
      <w:r>
        <w:rPr>
          <w:b/>
          <w:bCs/>
        </w:rPr>
        <w:t xml:space="preserve">New World Order.</w:t>
      </w:r>
      <w:r>
        <w:br/>
      </w:r>
      <w:r>
        <w:t xml:space="preserve">    (a) not religious</w:t>
      </w:r>
      <w:r>
        <w:br/>
      </w:r>
      <w:r>
        <w:t xml:space="preserve">    (b) inappropriate</w:t>
      </w:r>
      <w:r>
        <w:br/>
      </w:r>
      <w:r>
        <w:t xml:space="preserve">    (c) not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Vittoria aligned the scope with one of the canisters, peered into the eyepiece,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calibrated</w:t>
      </w:r>
      <w:r>
        <w:rPr>
          <w:b/>
          <w:bCs/>
        </w:rPr>
        <w:t xml:space="preserve"> </w:t>
      </w:r>
      <w:r>
        <w:rPr>
          <w:b/>
          <w:bCs/>
        </w:rPr>
        <w:t xml:space="preserve">some knobs.</w:t>
      </w:r>
      <w:r>
        <w:br/>
      </w:r>
      <w:r>
        <w:t xml:space="preserve">    (a) separated two things to prevent passage of something such as heat, cold, noise, or electricity</w:t>
      </w:r>
      <w:r>
        <w:br/>
      </w:r>
      <w:r>
        <w:t xml:space="preserve">    (b) interfered (in another's affairs or business); or handled (something that shouldn't be handled)</w:t>
      </w:r>
      <w:r>
        <w:br/>
      </w:r>
      <w:r>
        <w:t xml:space="preserve">    (c) make fine adjustments or measurements; or divide into marked intervals for optimal measuring;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father produced the first particles of antimatter but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stymied</w:t>
      </w:r>
      <w:r>
        <w:rPr>
          <w:b/>
          <w:bCs/>
        </w:rPr>
        <w:t xml:space="preserve"> </w:t>
      </w:r>
      <w:r>
        <w:rPr>
          <w:b/>
          <w:bCs/>
        </w:rPr>
        <w:t xml:space="preserve">by how to store them.</w:t>
      </w:r>
      <w:r>
        <w:br/>
      </w:r>
      <w:r>
        <w:t xml:space="preserve">    (a) prevented or hindered</w:t>
      </w:r>
      <w:r>
        <w:br/>
      </w:r>
      <w:r>
        <w:t xml:space="preserve">    (b) gained advantage from</w:t>
      </w:r>
      <w:r>
        <w:br/>
      </w:r>
      <w:r>
        <w:t xml:space="preserve">    (c) marked important 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redundant</w:t>
      </w:r>
      <w:r>
        <w:rPr>
          <w:b/>
          <w:bCs/>
        </w:rPr>
        <w:t xml:space="preserve"> </w:t>
      </w:r>
      <w:r>
        <w:rPr>
          <w:b/>
          <w:bCs/>
        </w:rPr>
        <w:t xml:space="preserve">security system</w:t>
      </w:r>
      <w:r>
        <w:br/>
      </w:r>
      <w:r>
        <w:t xml:space="preserve">    (a) the degree to which a performance of or to someone else's work lends itself to the expression of personal artistic ideas or feelings by the performer</w:t>
      </w:r>
      <w:r>
        <w:br/>
      </w:r>
      <w:r>
        <w:t xml:space="preserve">    (b) the quality or degree of being straightforward or clear (sometimes indicating that truth is not worded carefully to spare feelings or gain advantage)</w:t>
      </w:r>
      <w:r>
        <w:br/>
      </w:r>
      <w:r>
        <w:t xml:space="preserve">    (c) with a backup component in case the primary one fails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an upper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echelon</w:t>
      </w:r>
      <w:r>
        <w:rPr>
          <w:b/>
          <w:bCs/>
        </w:rPr>
        <w:t xml:space="preserve"> </w:t>
      </w:r>
      <w:r>
        <w:rPr>
          <w:b/>
          <w:bCs/>
        </w:rPr>
        <w:t xml:space="preserve">Mason and certainly had ties to the Illuminati.</w:t>
      </w:r>
      <w:r>
        <w:br/>
      </w:r>
      <w:r>
        <w:t xml:space="preserve">    (a) create dramatic change</w:t>
      </w:r>
      <w:r>
        <w:br/>
      </w:r>
      <w:r>
        <w:t xml:space="preserve">    (b) level of a hierarchy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"Che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fiasco</w:t>
      </w:r>
      <w:r>
        <w:rPr>
          <w:b/>
          <w:bCs/>
        </w:rPr>
        <w:t xml:space="preserve">," Vittoria thought.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the act of taking something on as one's own</w:t>
      </w:r>
      <w:r>
        <w:br/>
      </w:r>
      <w:r>
        <w:t xml:space="preserve">    (c) a complete failure or humiliating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Inside the glass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amorphous</w:t>
      </w:r>
      <w:r>
        <w:rPr>
          <w:b/>
          <w:bCs/>
        </w:rPr>
        <w:t xml:space="preserve"> </w:t>
      </w:r>
      <w:r>
        <w:rPr>
          <w:b/>
          <w:bCs/>
        </w:rPr>
        <w:t xml:space="preserve">shapes Langdon recognized as the usual bookshelves, parchment bins, and examination tables.</w:t>
      </w:r>
      <w:r>
        <w:br/>
      </w:r>
      <w:r>
        <w:t xml:space="preserve">    (a) degree to which things are related</w:t>
      </w:r>
      <w:r>
        <w:br/>
      </w:r>
      <w:r>
        <w:t xml:space="preserve">    (b) without clearly defined boundaries</w:t>
      </w:r>
      <w:r>
        <w:br/>
      </w:r>
      <w:r>
        <w:t xml:space="preserve">    (c) not connected by blood or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use Roman numerals to codify pelagic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strata</w:t>
      </w:r>
      <w:r>
        <w:rPr>
          <w:b/>
          <w:bCs/>
        </w:rPr>
        <w:t xml:space="preserve">.</w:t>
      </w:r>
      <w:r>
        <w:br/>
      </w:r>
      <w:r>
        <w:t xml:space="preserve">    (a) the belief that God created the universe, but that he doesn't interfere with how it runs</w:t>
      </w:r>
      <w:r>
        <w:br/>
      </w:r>
      <w:r>
        <w:t xml:space="preserve">    (b) layers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levels, classes, or groups into which people or other things are divided</w:t>
      </w:r>
      <w:r>
        <w:br/>
      </w:r>
      <w:r>
        <w:t xml:space="preserve">    (c) a process of urging or commanding someone to do something; or a document for that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Langdon fought the gag reflex and relaxed his chest while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pulmonary</w:t>
      </w:r>
      <w:r>
        <w:rPr>
          <w:b/>
          <w:bCs/>
        </w:rPr>
        <w:t xml:space="preserve"> </w:t>
      </w:r>
      <w:r>
        <w:rPr>
          <w:b/>
          <w:bCs/>
        </w:rPr>
        <w:t xml:space="preserve">capillaries dilated.</w:t>
      </w:r>
      <w:r>
        <w:br/>
      </w:r>
      <w:r>
        <w:t xml:space="preserve">    (a) degree to which things are related</w:t>
      </w:r>
      <w:r>
        <w:br/>
      </w:r>
      <w:r>
        <w:t xml:space="preserve">    (b) relating to or affecting the lungs</w:t>
      </w:r>
      <w:r>
        <w:br/>
      </w:r>
      <w:r>
        <w:t xml:space="preserve">    (c) able to be understood or explained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considered English a polluted, free-thinkers language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profane</w:t>
      </w:r>
      <w:r>
        <w:rPr>
          <w:b/>
          <w:bCs/>
        </w:rPr>
        <w:t xml:space="preserve"> </w:t>
      </w:r>
      <w:r>
        <w:rPr>
          <w:b/>
          <w:bCs/>
        </w:rPr>
        <w:t xml:space="preserve">men like Chaucer and Shakespeare.</w:t>
      </w:r>
      <w:r>
        <w:br/>
      </w:r>
      <w:r>
        <w:t xml:space="preserve">    (a) change to fit a different situation; or make suitable</w:t>
      </w:r>
      <w:r>
        <w:br/>
      </w:r>
      <w:r>
        <w:t xml:space="preserve">    (b) to spread one-sided information to influence opinions</w:t>
      </w:r>
      <w:r>
        <w:br/>
      </w:r>
      <w:r>
        <w:t xml:space="preserve">    (c) disrespectful of things thought to be sacred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Church of Santa Maria del Popolo stood out like a misplaced battleship,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 </w:t>
      </w:r>
      <w:r>
        <w:rPr>
          <w:b/>
          <w:bCs/>
        </w:rPr>
        <w:t xml:space="preserve">at the base of a hill on the southeast corner of the piazza.</w:t>
      </w:r>
      <w:r>
        <w:br/>
      </w:r>
      <w:r>
        <w:t xml:space="preserve">    (a) opposed to "globalization"</w:t>
      </w:r>
      <w:r>
        <w:br/>
      </w:r>
      <w:r>
        <w:t xml:space="preserve">    (b) not straight; or not right</w:t>
      </w:r>
      <w:r>
        <w:br/>
      </w:r>
      <w:r>
        <w:t xml:space="preserve">    (c) rain, snow, hail, or sleet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stretched eighty-one feet skyward to the pyramidal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apex</w:t>
      </w:r>
      <w:r>
        <w:rPr>
          <w:b/>
          <w:bCs/>
        </w:rPr>
        <w:t xml:space="preserve"> </w:t>
      </w:r>
      <w:r>
        <w:rPr>
          <w:b/>
          <w:bCs/>
        </w:rPr>
        <w:t xml:space="preserve">onto which was affixed a hollow iron cross.</w:t>
      </w:r>
      <w:r>
        <w:br/>
      </w:r>
      <w:r>
        <w:t xml:space="preserve">    (a) highest point</w:t>
      </w:r>
      <w:r>
        <w:br/>
      </w:r>
      <w:r>
        <w:t xml:space="preserve">    (b) determination</w:t>
      </w:r>
      <w:r>
        <w:br/>
      </w:r>
      <w:r>
        <w:t xml:space="preserve">    (c) use of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commander said that whatever Bernini created while under Vatican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 </w:t>
      </w:r>
      <w:r>
        <w:rPr>
          <w:b/>
          <w:bCs/>
        </w:rPr>
        <w:t xml:space="preserve">would be listed here as an asset.</w:t>
      </w:r>
      <w:r>
        <w:br/>
      </w:r>
      <w:r>
        <w:t xml:space="preserve">    (a) support or favor given</w:t>
      </w:r>
      <w:r>
        <w:br/>
      </w:r>
      <w:r>
        <w:t xml:space="preserve">    (b) belief in a single God</w:t>
      </w:r>
      <w:r>
        <w:br/>
      </w:r>
      <w:r>
        <w:t xml:space="preserve">    (c) lowest legal hourly pay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monetary</w:t>
      </w:r>
      <w:r>
        <w:rPr>
          <w:b/>
          <w:bCs/>
        </w:rPr>
        <w:t xml:space="preserve"> </w:t>
      </w:r>
      <w:r>
        <w:rPr>
          <w:b/>
          <w:bCs/>
        </w:rPr>
        <w:t xml:space="preserve">dues were voluntary.</w:t>
      </w:r>
      <w:r>
        <w:br/>
      </w:r>
      <w:r>
        <w:t xml:space="preserve">    (a) things that are able to change</w:t>
      </w:r>
      <w:r>
        <w:br/>
      </w:r>
      <w:r>
        <w:t xml:space="preserve">    (b) with or based on basic beliefs</w:t>
      </w:r>
      <w:r>
        <w:br/>
      </w:r>
      <w:r>
        <w:t xml:space="preserve">    (c) relating to or involving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they really believe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quarks</w:t>
      </w:r>
      <w:r>
        <w:rPr>
          <w:b/>
          <w:bCs/>
        </w:rPr>
        <w:t xml:space="preserve"> </w:t>
      </w:r>
      <w:r>
        <w:rPr>
          <w:b/>
          <w:bCs/>
        </w:rPr>
        <w:t xml:space="preserve">and mesons inspired the average human being?</w:t>
      </w:r>
      <w:r>
        <w:br/>
      </w:r>
      <w:r>
        <w:t xml:space="preserve">    (a) instances of donating one's income to a church; or the gifts given</w:t>
      </w:r>
      <w:r>
        <w:br/>
      </w:r>
      <w:r>
        <w:t xml:space="preserve">    (b) basic building blocks of matter that makes up protons and neutrons</w:t>
      </w:r>
      <w:r>
        <w:br/>
      </w:r>
      <w:r>
        <w:t xml:space="preserve">    (c) fixed values or limits that establish how something should be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famous sunken sanctuary beneath the main altar-the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underground chamber that held the Vatican's most sacred relics.</w:t>
      </w:r>
      <w:r>
        <w:br/>
      </w:r>
      <w:r>
        <w:t xml:space="preserve">    (a) magnificent (impressively wonderful) -- often indicating something expensive</w:t>
      </w:r>
      <w:r>
        <w:br/>
      </w:r>
      <w:r>
        <w:t xml:space="preserve">    (b) the state or degree of having the ability to change for different situations</w:t>
      </w:r>
      <w:r>
        <w:br/>
      </w:r>
      <w:r>
        <w:t xml:space="preserve">    (c) the quality of behaving in an instinctive, uninhibited, and unplanned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Devil's Advocate</w:t>
      </w:r>
      <w:r>
        <w:rPr>
          <w:b/>
          <w:bCs/>
        </w:rPr>
        <w:t xml:space="preserve"> </w:t>
      </w:r>
      <w:r>
        <w:rPr>
          <w:b/>
          <w:bCs/>
        </w:rPr>
        <w:t xml:space="preserve">was appointed in advance by the reigning Pope in preparation for his own death.</w:t>
      </w:r>
      <w:r>
        <w:br/>
      </w:r>
      <w:r>
        <w:t xml:space="preserve">    (a) someone whose job is to offer a eulogy at a pope's funeral</w:t>
      </w:r>
      <w:r>
        <w:br/>
      </w:r>
      <w:r>
        <w:t xml:space="preserve">    (b) someone whose job is to point to weaknesses in a candidate pope</w:t>
      </w:r>
      <w:r>
        <w:br/>
      </w:r>
      <w:r>
        <w:t xml:space="preserve">    (c) someone whose job is to put a pope's affairs in order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2026-05-20T01:46:08Z</dcterms:created>
  <dcterms:modified xsi:type="dcterms:W3CDTF">2026-05-20T01:46:08Z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