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8bcaa553b7ccc9198ed9c4988d3578914b4a4c"/>
    <w:p>
      <w:pPr>
        <w:pStyle w:val="Heading1"/>
      </w:pPr>
      <w:r>
        <w:rPr>
          <w:b/>
          <w:bCs/>
        </w:rPr>
        <w:t xml:space="preserve">Angela's Ashes</w:t>
      </w:r>
      <w:r>
        <w:br/>
      </w:r>
      <w:r>
        <w:rPr>
          <w:i/>
          <w:iCs/>
        </w:rPr>
        <w:t xml:space="preserve">Frank McCourt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rain drove us into the church.... Limerick gained a reputation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piety</w:t>
      </w:r>
      <w:r>
        <w:rPr>
          <w:b/>
          <w:bCs/>
        </w:rPr>
        <w:t xml:space="preserve">, but we knew it was only the rain.</w:t>
      </w:r>
      <w:r>
        <w:br/>
      </w:r>
      <w:r>
        <w:t xml:space="preserve">    (a) religious belief</w:t>
      </w:r>
      <w:r>
        <w:br/>
      </w:r>
      <w:r>
        <w:t xml:space="preserve">    (b) a substance that stimulates the production of antibodies to protect against a disease</w:t>
      </w:r>
      <w:r>
        <w:br/>
      </w:r>
      <w:r>
        <w:t xml:space="preserve">    (c) a shop that offers loans to individuals who use their personal property as collateral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resisted the smile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spurned</w:t>
      </w:r>
      <w:r>
        <w:rPr>
          <w:b/>
          <w:bCs/>
        </w:rPr>
        <w:t xml:space="preserve"> </w:t>
      </w:r>
      <w:r>
        <w:rPr>
          <w:b/>
          <w:bCs/>
        </w:rPr>
        <w:t xml:space="preserve">the offer.</w:t>
      </w:r>
      <w:r>
        <w:br/>
      </w:r>
      <w:r>
        <w:t xml:space="preserve">    (a) not having gotten closer to</w:t>
      </w:r>
      <w:r>
        <w:br/>
      </w:r>
      <w:r>
        <w:t xml:space="preserve">    (b) not wanting to do something</w:t>
      </w:r>
      <w:r>
        <w:br/>
      </w:r>
      <w:r>
        <w:t xml:space="preserve">    (c) rejected as not good enough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until late December did they take Male to St. Paul's Church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baptized</w:t>
      </w:r>
      <w:r>
        <w:br/>
      </w:r>
      <w:r>
        <w:t xml:space="preserve">    (a) "spiritually renewed" in a Christian ceremony</w:t>
      </w:r>
      <w:r>
        <w:br/>
      </w:r>
      <w:r>
        <w:t xml:space="preserve">    (b) directed energy from a negative (unacceptable) impulse or urge into a positive or acceptable action</w:t>
      </w:r>
      <w:r>
        <w:br/>
      </w:r>
      <w:r>
        <w:t xml:space="preserve">    (c) expressed personal artistic ideas or feelings while performing (or performing to) someone else's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Angela wanted to give him a middle name, Munchin, after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 saint</w:t>
      </w:r>
      <w:r>
        <w:rPr>
          <w:b/>
          <w:bCs/>
        </w:rPr>
        <w:t xml:space="preserve"> </w:t>
      </w:r>
      <w:r>
        <w:rPr>
          <w:b/>
          <w:bCs/>
        </w:rPr>
        <w:t xml:space="preserve">of Limerick but Malachy said over his dead body.</w:t>
      </w:r>
      <w:r>
        <w:br/>
      </w:r>
      <w:r>
        <w:t xml:space="preserve">    (a) saint who supports or looks after</w:t>
      </w:r>
      <w:r>
        <w:br/>
      </w:r>
      <w:r>
        <w:t xml:space="preserve">    (b) because of a basic rule or belief</w:t>
      </w:r>
      <w:r>
        <w:br/>
      </w:r>
      <w:r>
        <w:t xml:space="preserve">    (c) interacts, interests, or attracts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Malachy, fresh from the speakeasy himself, felt insulted and wanted to argue with the priest, 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sacrilege</w:t>
      </w:r>
      <w:r>
        <w:rPr>
          <w:b/>
          <w:bCs/>
        </w:rPr>
        <w:t xml:space="preserve"> </w:t>
      </w:r>
      <w:r>
        <w:rPr>
          <w:b/>
          <w:bCs/>
        </w:rPr>
        <w:t xml:space="preserve">on top of another.</w:t>
      </w:r>
      <w:r>
        <w:br/>
      </w:r>
      <w:r>
        <w:t xml:space="preserve">    (a) the process or result of learning, discovering, or deciding</w:t>
      </w:r>
      <w:r>
        <w:br/>
      </w:r>
      <w:r>
        <w:t xml:space="preserve">    (b) an act disrespectful of something others consider sacred</w:t>
      </w:r>
      <w:r>
        <w:br/>
      </w:r>
      <w:r>
        <w:t xml:space="preserve">    (c) person, organization, or anything with a separate existence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has roses on it and maidens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cavorting</w:t>
      </w:r>
      <w:r>
        <w:rPr>
          <w:b/>
          <w:bCs/>
        </w:rPr>
        <w:t xml:space="preserve"> </w:t>
      </w:r>
      <w:r>
        <w:rPr>
          <w:b/>
          <w:bCs/>
        </w:rPr>
        <w:t xml:space="preserve">in the glen.</w:t>
      </w:r>
      <w:r>
        <w:br/>
      </w:r>
      <w:r>
        <w:t xml:space="preserve">    (a) examining in detail to better understand</w:t>
      </w:r>
      <w:r>
        <w:br/>
      </w:r>
      <w:r>
        <w:t xml:space="preserve">    (b) opposing (struggling against each other)</w:t>
      </w:r>
      <w:r>
        <w:br/>
      </w:r>
      <w:r>
        <w:t xml:space="preserve">    (c) playing in a lively, unrestrained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Women in cells at the other end tell Malachy he's gorgeous and the twins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dotes</w:t>
      </w:r>
      <w:r>
        <w:rPr>
          <w:b/>
          <w:bCs/>
        </w:rPr>
        <w:t xml:space="preserve">.</w:t>
      </w:r>
      <w:r>
        <w:br/>
      </w:r>
      <w:r>
        <w:t xml:space="preserve">    (a) demonstrates love and uncritical affection</w:t>
      </w:r>
      <w:r>
        <w:br/>
      </w:r>
      <w:r>
        <w:t xml:space="preserve">    (b) is most powerful, important, or noticeable</w:t>
      </w:r>
      <w:r>
        <w:br/>
      </w:r>
      <w:r>
        <w:t xml:space="preserve">    (c) moves back and forth; or is unsure or weak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you, woman, if you go to the Quakers you'll lose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</w:t>
      </w:r>
      <w:r>
        <w:rPr>
          <w:b/>
          <w:bCs/>
        </w:rPr>
        <w:t xml:space="preserve"> </w:t>
      </w:r>
      <w:r>
        <w:rPr>
          <w:b/>
          <w:bCs/>
        </w:rPr>
        <w:t xml:space="preserve">soul and the souls of your children.</w:t>
      </w:r>
      <w:r>
        <w:br/>
      </w:r>
      <w:r>
        <w:t xml:space="preserve">    (a) relating to existentialism -- a philosophical movement that assumes each person is free to determine what is essential in their existence</w:t>
      </w:r>
      <w:r>
        <w:br/>
      </w:r>
      <w:r>
        <w:t xml:space="preserve">    (b) living or existing forever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famous throughout history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who will never die -- such as a mythological god</w:t>
      </w:r>
      <w:r>
        <w:br/>
      </w:r>
      <w:r>
        <w:t xml:space="preserve">    (c) (adjective) of low quality, or of lower quality or rank than something else  OR  (more rarely as a noun) a person of lower rank or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man in the middle says he's giving Mam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docket</w:t>
      </w:r>
      <w:r>
        <w:rPr>
          <w:b/>
          <w:bCs/>
        </w:rPr>
        <w:t xml:space="preserve"> </w:t>
      </w:r>
      <w:r>
        <w:rPr>
          <w:b/>
          <w:bCs/>
        </w:rPr>
        <w:t xml:space="preserve">to get a week's groceries at McGrath's shop on Parnell Street.</w:t>
      </w:r>
      <w:r>
        <w:br/>
      </w:r>
      <w:r>
        <w:t xml:space="preserve">    (a) a list of things -- especially cases to be tried in court or items to discuss in a meeting</w:t>
      </w:r>
      <w:r>
        <w:br/>
      </w:r>
      <w:r>
        <w:br/>
      </w:r>
      <w:r>
        <w:t xml:space="preserve">or less commonly: to add something to such a list</w:t>
      </w:r>
      <w:r>
        <w:br/>
      </w:r>
      <w:r>
        <w:t xml:space="preserve">    (b) to expression feelings or thoughts enthusiastically  OR  to squirt or give off (typically under pressure such as blood or leaking gas)</w:t>
      </w:r>
      <w:r>
        <w:br/>
      </w:r>
      <w:r>
        <w:t xml:space="preserve">    (c) fear, or anticipate with worry (commonly only seen in the forms "apprehensive" and "apprehension," but seen in this form in classic literature)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ask Dad what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afflicted</w:t>
      </w:r>
      <w:r>
        <w:rPr>
          <w:b/>
          <w:bCs/>
        </w:rPr>
        <w:t xml:space="preserve"> </w:t>
      </w:r>
      <w:r>
        <w:rPr>
          <w:b/>
          <w:bCs/>
        </w:rPr>
        <w:t xml:space="preserve">means and he says, "Sickness, son, and things that don't fit."</w:t>
      </w:r>
      <w:r>
        <w:br/>
      </w:r>
      <w:r>
        <w:t xml:space="preserve">    (a) suffering; or made to suffer</w:t>
      </w:r>
      <w:r>
        <w:br/>
      </w:r>
      <w:r>
        <w:t xml:space="preserve">    (b) not judged in a negative way</w:t>
      </w:r>
      <w:r>
        <w:br/>
      </w:r>
      <w:r>
        <w:t xml:space="preserve">    (c) told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man on the dole goes home after a day with the bookie or the newspaper and his wife will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begrudge</w:t>
      </w:r>
      <w:r>
        <w:rPr>
          <w:b/>
          <w:bCs/>
        </w:rPr>
        <w:t xml:space="preserve"> </w:t>
      </w:r>
      <w:r>
        <w:rPr>
          <w:b/>
          <w:bCs/>
        </w:rPr>
        <w:t xml:space="preserve">him a few minutes with the ease and peace of his cigarette and his tea and time to sit in his chair and think of the world.</w:t>
      </w:r>
      <w:r>
        <w:br/>
      </w:r>
      <w:r>
        <w:t xml:space="preserve">    (a) resent; or give unwillingly</w:t>
      </w:r>
      <w:r>
        <w:br/>
      </w:r>
      <w:r>
        <w:t xml:space="preserve">    (b) pessimistic or disagreeable</w:t>
      </w:r>
      <w:r>
        <w:br/>
      </w:r>
      <w:r>
        <w:t xml:space="preserve">    (c) develop or change gradually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says that, perhaps, in this class there is a future priest or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martyr</w:t>
      </w:r>
      <w:r>
        <w:rPr>
          <w:b/>
          <w:bCs/>
        </w:rPr>
        <w:t xml:space="preserve"> </w:t>
      </w:r>
      <w:r>
        <w:rPr>
          <w:b/>
          <w:bCs/>
        </w:rPr>
        <w:t xml:space="preserve">for the Faith,</w:t>
      </w:r>
      <w:r>
        <w:br/>
      </w:r>
      <w:r>
        <w:t xml:space="preserve">    (a) move again into position to work; or start again</w:t>
      </w:r>
      <w:r>
        <w:br/>
      </w:r>
      <w:r>
        <w:t xml:space="preserve">    (b) control in advance (how something will turn out)</w:t>
      </w:r>
      <w:r>
        <w:br/>
      </w:r>
      <w:r>
        <w:t xml:space="preserve">    (c) someone who suffers for the sake of principle -- especially someone killed for refusing to renounce their religion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penance</w:t>
      </w:r>
      <w:r>
        <w:rPr>
          <w:b/>
          <w:bCs/>
        </w:rPr>
        <w:t xml:space="preserve"> </w:t>
      </w:r>
      <w:r>
        <w:rPr>
          <w:b/>
          <w:bCs/>
        </w:rPr>
        <w:t xml:space="preserve">say three Hail Marys, three Our Fathers, and say a special prayer for me.</w:t>
      </w:r>
      <w:r>
        <w:br/>
      </w:r>
      <w:r>
        <w:t xml:space="preserve">    (a) to expression feelings or thoughts enthusiastically  OR  to squirt or give off (typically under pressure such as blood or leaking gas)</w:t>
      </w:r>
      <w:r>
        <w:br/>
      </w:r>
      <w:r>
        <w:t xml:space="preserve">    (b) an act that shows sorrow for wrongdoing -- such as expressing regret, asking for forgiveness, or trying to make up for the harm done</w:t>
      </w:r>
      <w:r>
        <w:br/>
      </w:r>
      <w:r>
        <w:t xml:space="preserve">    (c) the act of hiding something by making it blend in with its surroundings; or hiding the truth; or something that hides or deceives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carted him off to the City Home, where they keep old people who are helpless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demented</w:t>
      </w:r>
      <w:r>
        <w:rPr>
          <w:b/>
          <w:bCs/>
        </w:rPr>
        <w:t xml:space="preserve">.</w:t>
      </w:r>
      <w:r>
        <w:br/>
      </w:r>
      <w:r>
        <w:t xml:space="preserve">    (a) not of sound mind (insane)</w:t>
      </w:r>
      <w:r>
        <w:br/>
      </w:r>
      <w:r>
        <w:t xml:space="preserve">    (b)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(c) the quality of holding something back or holding others down through oppression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said come down this minute for if I have to climb these stairs I'll warm your behind and you'll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rue the day</w:t>
      </w:r>
      <w:r>
        <w:rPr>
          <w:b/>
          <w:bCs/>
        </w:rPr>
        <w:t xml:space="preserve">.</w:t>
      </w:r>
      <w:r>
        <w:br/>
      </w:r>
      <w:r>
        <w:t xml:space="preserve">    (a) rigid social system of ranked groups based mainly on birth</w:t>
      </w:r>
      <w:r>
        <w:br/>
      </w:r>
      <w:r>
        <w:t xml:space="preserve">    (b) feel sadness and regret (about the day something happened)</w:t>
      </w:r>
      <w:r>
        <w:br/>
      </w:r>
      <w:r>
        <w:t xml:space="preserve">    (c) freedom or unconstrained use (can act free of constraints)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tells her times are hard, jobs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, and she says, Is it coddin' me you are?</w:t>
      </w:r>
      <w:r>
        <w:br/>
      </w:r>
      <w:r>
        <w:t xml:space="preserve">    (a) the state of not being aware or concerned about something</w:t>
      </w:r>
      <w:r>
        <w:br/>
      </w:r>
      <w:r>
        <w:t xml:space="preserve">    (b) in short supply  OR  barely or hardly (by a small margin)</w:t>
      </w:r>
      <w:r>
        <w:br/>
      </w:r>
      <w:r>
        <w:t xml:space="preserve">    (c) a state similar to sleep where one is unaware of anything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says that this seems to be a poem about England but 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</w:t>
      </w:r>
      <w:r>
        <w:rPr>
          <w:b/>
          <w:bCs/>
        </w:rPr>
        <w:t xml:space="preserve"> </w:t>
      </w:r>
      <w:r>
        <w:rPr>
          <w:b/>
          <w:bCs/>
        </w:rPr>
        <w:t xml:space="preserve">for the poet's native land, our own native land, Ireland.</w:t>
      </w:r>
      <w:r>
        <w:br/>
      </w:r>
      <w:r>
        <w:t xml:space="preserve">    (a) sad poem</w:t>
      </w:r>
      <w:r>
        <w:br/>
      </w:r>
      <w:r>
        <w:t xml:space="preserve">    (b) gradually add or remove</w:t>
      </w:r>
      <w:r>
        <w:br/>
      </w:r>
      <w:r>
        <w:t xml:space="preserve">    (c) make or cause to become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says, "Ah, boys, boys, You can make up your own minds but first stock them. Are you listening to me? Stock your minds and you can move through the world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resplendent</w:t>
      </w:r>
      <w:r>
        <w:rPr>
          <w:b/>
          <w:bCs/>
        </w:rPr>
        <w:t xml:space="preserve">."</w:t>
      </w:r>
      <w:r>
        <w:br/>
      </w:r>
      <w:r>
        <w:t xml:space="preserve">    (a) exactness or accuracy</w:t>
      </w:r>
      <w:r>
        <w:br/>
      </w:r>
      <w:r>
        <w:t xml:space="preserve">    (b) beautiful or splendid</w:t>
      </w:r>
      <w:r>
        <w:br/>
      </w:r>
      <w:r>
        <w:t xml:space="preserve">    (c)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always looks worried when I'm at the dictionary so I tell her I'm looking for canonize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beatific</w:t>
      </w:r>
      <w:r>
        <w:rPr>
          <w:b/>
          <w:bCs/>
        </w:rPr>
        <w:t xml:space="preserve"> </w:t>
      </w:r>
      <w:r>
        <w:rPr>
          <w:b/>
          <w:bCs/>
        </w:rPr>
        <w:t xml:space="preserve">or any class of a religious word.</w:t>
      </w:r>
      <w:r>
        <w:br/>
      </w:r>
      <w:r>
        <w:t xml:space="preserve">    (a) expressing or producing a calm joy</w:t>
      </w:r>
      <w:r>
        <w:br/>
      </w:r>
      <w:r>
        <w:t xml:space="preserve">    (b) not connected by blood or marriage</w:t>
      </w:r>
      <w:r>
        <w:br/>
      </w:r>
      <w:r>
        <w:t xml:space="preserve">    (c) degree to which things are related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Barely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weaned</w:t>
      </w:r>
      <w:r>
        <w:rPr>
          <w:b/>
          <w:bCs/>
        </w:rPr>
        <w:t xml:space="preserve"> </w:t>
      </w:r>
      <w:r>
        <w:rPr>
          <w:b/>
          <w:bCs/>
        </w:rPr>
        <w:t xml:space="preserve">before you clamor for the whiskey bottle, the pint of stout.</w:t>
      </w:r>
      <w:r>
        <w:br/>
      </w:r>
      <w:r>
        <w:t xml:space="preserve">    (a) forgave</w:t>
      </w:r>
      <w:r>
        <w:br/>
      </w:r>
      <w:r>
        <w:t xml:space="preserve">    (b) adapted</w:t>
      </w:r>
      <w:r>
        <w:br/>
      </w:r>
      <w:r>
        <w:t xml:space="preserve">    (c) changed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2026-05-20T12:44:01Z</dcterms:created>
  <dcterms:modified xsi:type="dcterms:W3CDTF">2026-05-20T12:44:01Z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