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93c48d2c90c1bfedcc121f023603111bd497f9"/>
    <w:p>
      <w:pPr>
        <w:pStyle w:val="Heading1"/>
      </w:pPr>
      <w:r>
        <w:rPr>
          <w:b/>
          <w:bCs/>
        </w:rPr>
        <w:t xml:space="preserve">And Then There Were None</w:t>
      </w:r>
      <w:r>
        <w:br/>
      </w:r>
      <w:r>
        <w:rPr>
          <w:i/>
          <w:iCs/>
        </w:rPr>
        <w:t xml:space="preserve">Agatha Christie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Constance Culmington,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reflected</w:t>
      </w:r>
      <w:r>
        <w:rPr>
          <w:b/>
          <w:bCs/>
        </w:rPr>
        <w:t xml:space="preserve"> </w:t>
      </w:r>
      <w:r>
        <w:rPr>
          <w:b/>
          <w:bCs/>
        </w:rPr>
        <w:t xml:space="preserve">to himself, was exactly the sort of woman who would buy an island and surround herself with mystery!</w:t>
      </w:r>
      <w:r>
        <w:br/>
      </w:r>
      <w:r>
        <w:t xml:space="preserve">    (a) thought</w:t>
      </w:r>
      <w:r>
        <w:br/>
      </w:r>
      <w:r>
        <w:t xml:space="preserve">    (b) decided</w:t>
      </w:r>
      <w:r>
        <w:br/>
      </w:r>
      <w:r>
        <w:t xml:space="preserve">    (c) argued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"It's of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</w:t>
      </w:r>
      <w:r>
        <w:rPr>
          <w:b/>
          <w:bCs/>
        </w:rPr>
        <w:t xml:space="preserve">," said the judge.</w:t>
      </w:r>
      <w:r>
        <w:br/>
      </w:r>
      <w:r>
        <w:t xml:space="preserve">    (a) plan</w:t>
      </w:r>
      <w:r>
        <w:br/>
      </w:r>
      <w:r>
        <w:t xml:space="preserve">    (b) importance</w:t>
      </w:r>
      <w:r>
        <w:br/>
      </w:r>
      <w:r>
        <w:t xml:space="preserve">    (c) disappointment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amyl nitrite were withheld—well,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consequences</w:t>
      </w:r>
      <w:r>
        <w:rPr>
          <w:b/>
          <w:bCs/>
        </w:rPr>
        <w:t xml:space="preserve"> </w:t>
      </w:r>
      <w:r>
        <w:rPr>
          <w:b/>
          <w:bCs/>
        </w:rPr>
        <w:t xml:space="preserve">might easily be fatal.</w:t>
      </w:r>
      <w:r>
        <w:br/>
      </w:r>
      <w:r>
        <w:t xml:space="preserve">    (a) beliefs</w:t>
      </w:r>
      <w:r>
        <w:br/>
      </w:r>
      <w:r>
        <w:t xml:space="preserve">    (b) results</w:t>
      </w:r>
      <w:r>
        <w:br/>
      </w:r>
      <w:r>
        <w:t xml:space="preserve">    (c) consideration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urgency in Rogers'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tone</w:t>
      </w:r>
      <w:r>
        <w:rPr>
          <w:b/>
          <w:bCs/>
        </w:rPr>
        <w:t xml:space="preserve">.</w:t>
      </w:r>
      <w:r>
        <w:br/>
      </w:r>
      <w:r>
        <w:t xml:space="preserve">    (a) quality of voice</w:t>
      </w:r>
      <w:r>
        <w:br/>
      </w:r>
      <w:r>
        <w:t xml:space="preserve">    (b) question</w:t>
      </w:r>
      <w:r>
        <w:br/>
      </w:r>
      <w:r>
        <w:t xml:space="preserve">    (c) general appearance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engaged</w:t>
      </w:r>
      <w:r>
        <w:rPr>
          <w:b/>
          <w:bCs/>
        </w:rPr>
        <w:t xml:space="preserve"> </w:t>
      </w:r>
      <w:r>
        <w:rPr>
          <w:b/>
          <w:bCs/>
        </w:rPr>
        <w:t xml:space="preserve">by letter, through an agency.</w:t>
      </w:r>
      <w:r>
        <w:br/>
      </w:r>
      <w:r>
        <w:t xml:space="preserve">    (a) promised to marry</w:t>
      </w:r>
      <w:r>
        <w:br/>
      </w:r>
      <w:r>
        <w:t xml:space="preserve">    (b) declined</w:t>
      </w:r>
      <w:r>
        <w:br/>
      </w:r>
      <w:r>
        <w:t xml:space="preserve">    (c) hired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"Old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firm," he volunteered.</w:t>
      </w:r>
      <w:r>
        <w:br/>
      </w:r>
      <w:r>
        <w:t xml:space="preserve">    (a) large</w:t>
      </w:r>
      <w:r>
        <w:br/>
      </w:r>
      <w:r>
        <w:t xml:space="preserve">    (b) long-existing</w:t>
      </w:r>
      <w:r>
        <w:br/>
      </w:r>
      <w:r>
        <w:t xml:space="preserve">    (c) bankrupt (failed)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have now dealt with the second killing, and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the fact that no one of us can be completely exonerated from suspicion.</w:t>
      </w:r>
      <w:r>
        <w:br/>
      </w:r>
      <w:r>
        <w:t xml:space="preserve">    (a) imagined</w:t>
      </w:r>
      <w:r>
        <w:br/>
      </w:r>
      <w:r>
        <w:t xml:space="preserve">    (b) disproved</w:t>
      </w:r>
      <w:r>
        <w:br/>
      </w:r>
      <w:r>
        <w:t xml:space="preserve">    (c) demonstrated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Matthews had been confident. Not a doubt of the verdict.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Acquittal</w:t>
      </w:r>
      <w:r>
        <w:rPr>
          <w:b/>
          <w:bCs/>
        </w:rPr>
        <w:t xml:space="preserve"> </w:t>
      </w:r>
      <w:r>
        <w:rPr>
          <w:b/>
          <w:bCs/>
        </w:rPr>
        <w:t xml:space="preserve">practically certain.</w:t>
      </w:r>
      <w:r>
        <w:br/>
      </w:r>
      <w:r>
        <w:t xml:space="preserve">    (a) innocent</w:t>
      </w:r>
      <w:r>
        <w:br/>
      </w:r>
      <w:r>
        <w:t xml:space="preserve">    (b) guilty</w:t>
      </w:r>
      <w:r>
        <w:br/>
      </w:r>
      <w:r>
        <w:t xml:space="preserve">    (c) not guilty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hands shook. It was such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contrast</w:t>
      </w:r>
      <w:r>
        <w:rPr>
          <w:b/>
          <w:bCs/>
        </w:rPr>
        <w:t xml:space="preserve"> </w:t>
      </w:r>
      <w:r>
        <w:rPr>
          <w:b/>
          <w:bCs/>
        </w:rPr>
        <w:t xml:space="preserve">to his restraint of a few minutes ago that Armstrong was quite taken aback.</w:t>
      </w:r>
      <w:r>
        <w:br/>
      </w:r>
      <w:r>
        <w:t xml:space="preserve">    (a) difference</w:t>
      </w:r>
      <w:r>
        <w:br/>
      </w:r>
      <w:r>
        <w:t xml:space="preserve">    (b) pattern</w:t>
      </w:r>
      <w:r>
        <w:br/>
      </w:r>
      <w:r>
        <w:t xml:space="preserve">    (c) example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pretty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sheer</w:t>
      </w:r>
      <w:r>
        <w:rPr>
          <w:b/>
          <w:bCs/>
        </w:rPr>
        <w:t xml:space="preserve">. [the cliff]</w:t>
      </w:r>
      <w:r>
        <w:br/>
      </w:r>
      <w:r>
        <w:t xml:space="preserve">    (a) steep</w:t>
      </w:r>
      <w:r>
        <w:br/>
      </w:r>
      <w:r>
        <w:t xml:space="preserve">    (b) ragged</w:t>
      </w:r>
      <w:r>
        <w:br/>
      </w:r>
      <w:r>
        <w:t xml:space="preserve">    (c) shady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anyway it's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sheer</w:t>
      </w:r>
      <w:r>
        <w:rPr>
          <w:b/>
          <w:bCs/>
        </w:rPr>
        <w:t xml:space="preserve"> </w:t>
      </w:r>
      <w:r>
        <w:rPr>
          <w:b/>
          <w:bCs/>
        </w:rPr>
        <w:t xml:space="preserve">impossibility that Armstrong can be in the house.</w:t>
      </w:r>
      <w:r>
        <w:br/>
      </w:r>
      <w:r>
        <w:t xml:space="preserve">    (a) complete</w:t>
      </w:r>
      <w:r>
        <w:br/>
      </w:r>
      <w:r>
        <w:t xml:space="preserve">    (b) steep</w:t>
      </w:r>
      <w:r>
        <w:br/>
      </w:r>
      <w:r>
        <w:t xml:space="preserve">    (c) see-through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General Macarthur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gravely</w:t>
      </w:r>
      <w:r>
        <w:rPr>
          <w:b/>
          <w:bCs/>
        </w:rPr>
        <w:t xml:space="preserve">: "None of us are going to leave the island."</w:t>
      </w:r>
      <w:r>
        <w:br/>
      </w:r>
      <w:r>
        <w:t xml:space="preserve">    (a) in a serious manner</w:t>
      </w:r>
      <w:r>
        <w:br/>
      </w:r>
      <w:r>
        <w:t xml:space="preserve">    (b) in a disrespectful manner</w:t>
      </w:r>
      <w:r>
        <w:br/>
      </w:r>
      <w:r>
        <w:t xml:space="preserve">    (c) in a thoughtful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about your own pretty little spot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perjury</w:t>
      </w:r>
      <w:r>
        <w:rPr>
          <w:b/>
          <w:bCs/>
        </w:rPr>
        <w:t xml:space="preserve">?</w:t>
      </w:r>
      <w:r>
        <w:br/>
      </w:r>
      <w:r>
        <w:t xml:space="preserve">    (a) the criminal offense of ignoring a subpoena</w:t>
      </w:r>
      <w:r>
        <w:br/>
      </w:r>
      <w:r>
        <w:t xml:space="preserve">    (b) the criminal offense of disrespecting the court</w:t>
      </w:r>
      <w:r>
        <w:br/>
      </w:r>
      <w:r>
        <w:t xml:space="preserve">    (c) the criminal offense of lying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quite appreciate the fact that we are all strangers to one another and that in those circumstances, nobody can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exonerated</w:t>
      </w:r>
      <w:r>
        <w:rPr>
          <w:b/>
          <w:bCs/>
        </w:rPr>
        <w:t xml:space="preserve"> </w:t>
      </w:r>
      <w:r>
        <w:rPr>
          <w:b/>
          <w:bCs/>
        </w:rPr>
        <w:t xml:space="preserve">without the fullest proof.</w:t>
      </w:r>
      <w:r>
        <w:br/>
      </w:r>
      <w:r>
        <w:t xml:space="preserve">    (a) placed on trial</w:t>
      </w:r>
      <w:r>
        <w:br/>
      </w:r>
      <w:r>
        <w:t xml:space="preserve">    (b) known to be guilty</w:t>
      </w:r>
      <w:r>
        <w:br/>
      </w:r>
      <w:r>
        <w:t xml:space="preserve">    (c) found free of blame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indignation</w:t>
      </w:r>
      <w:r>
        <w:rPr>
          <w:b/>
          <w:bCs/>
        </w:rPr>
        <w:t xml:space="preserve"> </w:t>
      </w:r>
      <w:r>
        <w:rPr>
          <w:b/>
          <w:bCs/>
        </w:rPr>
        <w:t xml:space="preserve">is very natural.</w:t>
      </w:r>
      <w:r>
        <w:br/>
      </w:r>
      <w:r>
        <w:t xml:space="preserve">    (a) surprise at the unexpected</w:t>
      </w:r>
      <w:r>
        <w:br/>
      </w:r>
      <w:r>
        <w:t xml:space="preserve">    (b) resistance to the undesired</w:t>
      </w:r>
      <w:r>
        <w:br/>
      </w:r>
      <w:r>
        <w:t xml:space="preserve">    (c) anger at something unjust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can swear the body's been dead at least an hour and who's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</w:t>
      </w:r>
      <w:r>
        <w:rPr>
          <w:b/>
          <w:bCs/>
        </w:rPr>
        <w:t xml:space="preserve"> </w:t>
      </w:r>
      <w:r>
        <w:rPr>
          <w:b/>
          <w:bCs/>
        </w:rPr>
        <w:t xml:space="preserve">him?</w:t>
      </w:r>
      <w:r>
        <w:br/>
      </w:r>
      <w:r>
        <w:t xml:space="preserve">    (a) explain it to</w:t>
      </w:r>
      <w:r>
        <w:br/>
      </w:r>
      <w:r>
        <w:t xml:space="preserve">    (b) agree with</w:t>
      </w:r>
      <w:r>
        <w:br/>
      </w:r>
      <w:r>
        <w:t xml:space="preserve">    (c) disagree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judge said: "There are five of us here in this room. One of us is a murderer. The position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fraught</w:t>
      </w:r>
      <w:r>
        <w:rPr>
          <w:b/>
          <w:bCs/>
        </w:rPr>
        <w:t xml:space="preserve"> </w:t>
      </w:r>
      <w:r>
        <w:rPr>
          <w:b/>
          <w:bCs/>
        </w:rPr>
        <w:t xml:space="preserve">with grave danger."</w:t>
      </w:r>
      <w:r>
        <w:br/>
      </w:r>
      <w:r>
        <w:t xml:space="preserve">    (a) panicked</w:t>
      </w:r>
      <w:r>
        <w:br/>
      </w:r>
      <w:r>
        <w:t xml:space="preserve">    (b) filled</w:t>
      </w:r>
      <w:r>
        <w:br/>
      </w:r>
      <w:r>
        <w:t xml:space="preserve">    (c) undisturbed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Five people who watched each other, who now hardly troubled to hide their state of nervous tension. ... They were five enemies linked together by a mutual instinct of self-</w:t>
      </w:r>
      <w:r>
        <w:rPr>
          <w:b/>
          <w:bCs/>
          <w:u w:val="single"/>
        </w:rPr>
        <w:t xml:space="preserve">preservation</w:t>
      </w:r>
      <w:r>
        <w:rPr>
          <w:b/>
          <w:bCs/>
        </w:rPr>
        <w:t xml:space="preserve">.</w:t>
      </w:r>
      <w:r>
        <w:br/>
      </w:r>
      <w:r>
        <w:t xml:space="preserve">    (a) protection</w:t>
      </w:r>
      <w:r>
        <w:br/>
      </w:r>
      <w:r>
        <w:t xml:space="preserve">    (b) interest</w:t>
      </w:r>
      <w:r>
        <w:br/>
      </w:r>
      <w:r>
        <w:t xml:space="preserve">    (c) promotion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Death was very near to Philip Lombard now. It had never, he knew, been nearer.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 </w:t>
      </w:r>
      <w:r>
        <w:rPr>
          <w:b/>
          <w:bCs/>
        </w:rPr>
        <w:t xml:space="preserve">he was not beaten yet.</w:t>
      </w:r>
      <w:r>
        <w:br/>
      </w:r>
      <w:r>
        <w:t xml:space="preserve">    (a) in addition</w:t>
      </w:r>
      <w:r>
        <w:br/>
      </w:r>
      <w:r>
        <w:t xml:space="preserve">    (b) also</w:t>
      </w:r>
      <w:r>
        <w:br/>
      </w:r>
      <w:r>
        <w:t xml:space="preserve">    (c) but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his suspicions were directed against Lombard and I pretended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concur</w:t>
      </w:r>
      <w:r>
        <w:rPr>
          <w:b/>
          <w:bCs/>
        </w:rPr>
        <w:t xml:space="preserve"> </w:t>
      </w:r>
      <w:r>
        <w:rPr>
          <w:b/>
          <w:bCs/>
        </w:rPr>
        <w:t xml:space="preserve">in these.</w:t>
      </w:r>
      <w:r>
        <w:br/>
      </w:r>
      <w:r>
        <w:t xml:space="preserve">    (a) agree</w:t>
      </w:r>
      <w:r>
        <w:br/>
      </w:r>
      <w:r>
        <w:t xml:space="preserve">    (b) have concern</w:t>
      </w:r>
      <w:r>
        <w:br/>
      </w:r>
      <w:r>
        <w:t xml:space="preserve">    (c) disagree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2026-05-20T01:33:16Z</dcterms:created>
  <dcterms:modified xsi:type="dcterms:W3CDTF">2026-05-20T01:33:16Z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