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aa128daadc4f41f511f8008d367755c3221130"/>
    <w:p>
      <w:pPr>
        <w:pStyle w:val="Heading1"/>
      </w:pPr>
      <w:r>
        <w:rPr>
          <w:b/>
          <w:bCs/>
        </w:rPr>
        <w:t xml:space="preserve">An Innocent Client</w:t>
      </w:r>
      <w:r>
        <w:br/>
      </w:r>
      <w:r>
        <w:rPr>
          <w:i/>
          <w:iCs/>
        </w:rPr>
        <w:t xml:space="preserve">Scott Pratt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agree to a sentence of life without the possibility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parole</w:t>
      </w:r>
      <w:r>
        <w:rPr>
          <w:b/>
          <w:bCs/>
        </w:rPr>
        <w:t xml:space="preserve">.</w:t>
      </w:r>
      <w:r>
        <w:br/>
      </w:r>
      <w:r>
        <w:t xml:space="preserve">    (a) conditional early release from imprisonment in which a person is required to comply with special conditions</w:t>
      </w:r>
      <w:r>
        <w:br/>
      </w:r>
      <w:r>
        <w:t xml:space="preserve">    (b) treat something in an educated, intellectual way -- often excluding emotional or practical considerations</w:t>
      </w:r>
      <w:r>
        <w:br/>
      </w:r>
      <w:r>
        <w:t xml:space="preserve">    (c) "spiritually renew" (a person) in a Christian ceremony  OR  initiate or purify by a challenging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there that he ran his con on Laura, convincing her that he held deep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 </w:t>
      </w:r>
      <w:r>
        <w:rPr>
          <w:b/>
          <w:bCs/>
        </w:rPr>
        <w:t xml:space="preserve">about Christianity.</w:t>
      </w:r>
      <w:r>
        <w:br/>
      </w:r>
      <w:r>
        <w:t xml:space="preserve">    (a) calculates or judges too low</w:t>
      </w:r>
      <w:r>
        <w:br/>
      </w:r>
      <w:r>
        <w:t xml:space="preserve">    (b) not working or not operating</w:t>
      </w:r>
      <w:r>
        <w:br/>
      </w:r>
      <w:r>
        <w:t xml:space="preserve">    (c) a strong, firmly held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Glass had been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notorious</w:t>
      </w:r>
      <w:r>
        <w:rPr>
          <w:b/>
          <w:bCs/>
        </w:rPr>
        <w:t xml:space="preserve"> </w:t>
      </w:r>
      <w:r>
        <w:rPr>
          <w:b/>
          <w:bCs/>
        </w:rPr>
        <w:t xml:space="preserve">drinker and womanizer for more than three decades.</w:t>
      </w:r>
      <w:r>
        <w:br/>
      </w:r>
      <w:r>
        <w:t xml:space="preserve">    (a) well known for something bad</w:t>
      </w:r>
      <w:r>
        <w:br/>
      </w:r>
      <w:r>
        <w:t xml:space="preserve">    (b) not good at making decisions</w:t>
      </w:r>
      <w:r>
        <w:br/>
      </w:r>
      <w:r>
        <w:t xml:space="preserve">    (c) without boundaries or limits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He'd been divorced twice,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primarily</w:t>
      </w:r>
      <w:r>
        <w:rPr>
          <w:b/>
          <w:bCs/>
        </w:rPr>
        <w:t xml:space="preserve"> </w:t>
      </w:r>
      <w:r>
        <w:rPr>
          <w:b/>
          <w:bCs/>
        </w:rPr>
        <w:t xml:space="preserve">because of his affinity for younger women, but the good people of the First Judicial District didn't seem to mind.</w:t>
      </w:r>
      <w:r>
        <w:br/>
      </w:r>
      <w:r>
        <w:t xml:space="preserve">    (a) really</w:t>
      </w:r>
      <w:r>
        <w:br/>
      </w:r>
      <w:r>
        <w:t xml:space="preserve">    (b) mainly</w:t>
      </w:r>
      <w:r>
        <w:br/>
      </w:r>
      <w:r>
        <w:t xml:space="preserve">    (c) wisely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Landers spent the afternoon drafting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affidavit</w:t>
      </w:r>
      <w:r>
        <w:rPr>
          <w:b/>
          <w:bCs/>
        </w:rPr>
        <w:t xml:space="preserve"> </w:t>
      </w:r>
      <w:r>
        <w:rPr>
          <w:b/>
          <w:bCs/>
        </w:rPr>
        <w:t xml:space="preserve">for a search warrant and running down a judge.</w:t>
      </w:r>
      <w:r>
        <w:br/>
      </w:r>
      <w:r>
        <w:t xml:space="preserve">    (a) someone who believe in a single God</w:t>
      </w:r>
      <w:r>
        <w:br/>
      </w:r>
      <w:r>
        <w:t xml:space="preserve">    (b) a written statement made under oath</w:t>
      </w:r>
      <w:r>
        <w:br/>
      </w:r>
      <w:r>
        <w:t xml:space="preserve">    (c) a basic building block for proteins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warrant the judge signed authorized the TBI to search the Mouse's Tail for any evidence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relevant</w:t>
      </w:r>
      <w:r>
        <w:rPr>
          <w:b/>
          <w:bCs/>
        </w:rPr>
        <w:t xml:space="preserve"> </w:t>
      </w:r>
      <w:r>
        <w:rPr>
          <w:b/>
          <w:bCs/>
        </w:rPr>
        <w:t xml:space="preserve">to the murder of John Paul Tester.</w:t>
      </w:r>
      <w:r>
        <w:br/>
      </w:r>
      <w:r>
        <w:t xml:space="preserve">    (a) not concerned with what others might think of oneself</w:t>
      </w:r>
      <w:r>
        <w:br/>
      </w:r>
      <w:r>
        <w:t xml:space="preserve">    (b) relating in a meaningful way to the issue in question</w:t>
      </w:r>
      <w:r>
        <w:br/>
      </w:r>
      <w:r>
        <w:t xml:space="preserve">    (c) having the ability to change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left eyebrow was slightly higher than her right, giving the impression that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perpetually</w:t>
      </w:r>
      <w:r>
        <w:rPr>
          <w:b/>
          <w:bCs/>
        </w:rPr>
        <w:t xml:space="preserve"> </w:t>
      </w:r>
      <w:r>
        <w:rPr>
          <w:b/>
          <w:bCs/>
        </w:rPr>
        <w:t xml:space="preserve">interested, or maybe perpetually perplexed.</w:t>
      </w:r>
      <w:r>
        <w:br/>
      </w:r>
      <w:r>
        <w:t xml:space="preserve">    (a) continuing forever without change; or occurring so frequently it seems constant</w:t>
      </w:r>
      <w:r>
        <w:br/>
      </w:r>
      <w:r>
        <w:t xml:space="preserve">    (b) done in a manner that is of low quality or of lower quality than something else</w:t>
      </w:r>
      <w:r>
        <w:br/>
      </w:r>
      <w:r>
        <w:t xml:space="preserve">    (c) in a manner that relates to electricity generated by light or affected by light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Judge Green was always at his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belligerent</w:t>
      </w:r>
      <w:r>
        <w:rPr>
          <w:b/>
          <w:bCs/>
        </w:rPr>
        <w:t xml:space="preserve"> </w:t>
      </w:r>
      <w:r>
        <w:rPr>
          <w:b/>
          <w:bCs/>
        </w:rPr>
        <w:t xml:space="preserve">in front of the television cameras.</w:t>
      </w:r>
      <w:r>
        <w:br/>
      </w:r>
      <w:r>
        <w:t xml:space="preserve">    (a) (adjective) designed to stop something  OR  (noun) something that stops something else</w:t>
      </w:r>
      <w:r>
        <w:br/>
      </w:r>
      <w:r>
        <w:t xml:space="preserve">    (b) hostile (the attitude of one eager to fight); or one already engaged in a fight or war</w:t>
      </w:r>
      <w:r>
        <w:br/>
      </w:r>
      <w:r>
        <w:t xml:space="preserve">    (c) related to intelligence -- such as requiring, appealing to, or possessing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Representing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defendant</w:t>
      </w:r>
      <w:r>
        <w:rPr>
          <w:b/>
          <w:bCs/>
        </w:rPr>
        <w:t xml:space="preserve">, Judge.</w:t>
      </w:r>
      <w:r>
        <w:br/>
      </w:r>
      <w:r>
        <w:t xml:space="preserve">    (a) soft leather shoe traditionally worn by Native Americans</w:t>
      </w:r>
      <w:r>
        <w:br/>
      </w:r>
      <w:r>
        <w:t xml:space="preserve">    (b) a person or institution legally accused or sued in court</w:t>
      </w:r>
      <w:r>
        <w:br/>
      </w:r>
      <w:r>
        <w:t xml:space="preserve">    (c) belief or opinion formed by viewing things a certain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bailiff</w:t>
      </w:r>
      <w:r>
        <w:rPr>
          <w:b/>
          <w:bCs/>
        </w:rPr>
        <w:t xml:space="preserve"> </w:t>
      </w:r>
      <w:r>
        <w:rPr>
          <w:b/>
          <w:bCs/>
        </w:rPr>
        <w:t xml:space="preserve">gingerly escorted Angel to the podium in front of the jury box, directly to the judge's right.</w:t>
      </w:r>
      <w:r>
        <w:br/>
      </w:r>
      <w:r>
        <w:t xml:space="preserve">    (a) a person who formally does not vote either "yes" or "no"; or who voluntarily doesn't do something -- such as not drinking alcohol</w:t>
      </w:r>
      <w:r>
        <w:br/>
      </w:r>
      <w:r>
        <w:t xml:space="preserve">    (b) math:  the order in which two numbers are added or multiplied does not change their sum or product (2+3=3+2) and (4×7=7×4)</w:t>
      </w:r>
      <w:r>
        <w:br/>
      </w:r>
      <w:r>
        <w:t xml:space="preserve">    (c) court officer responsible for keeping order in the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waive</w:t>
      </w:r>
      <w:r>
        <w:rPr>
          <w:b/>
          <w:bCs/>
        </w:rPr>
        <w:t xml:space="preserve"> </w:t>
      </w:r>
      <w:r>
        <w:rPr>
          <w:b/>
          <w:bCs/>
        </w:rPr>
        <w:t xml:space="preserve">the formal reading of the indictment?</w:t>
      </w:r>
      <w:r>
        <w:br/>
      </w:r>
      <w:r>
        <w:t xml:space="preserve">    (a) not enforce the right of</w:t>
      </w:r>
      <w:r>
        <w:br/>
      </w:r>
      <w:r>
        <w:t xml:space="preserve">    (b) stimulates; or reflects brilliant light in a flickering manner</w:t>
      </w:r>
      <w:r>
        <w:br/>
      </w:r>
      <w:r>
        <w:t xml:space="preserve">    (c) extremely embarrass (decrease dignity, self-respect, or pride)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looks like we can impeach Julie if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testifies</w:t>
      </w:r>
      <w:r>
        <w:rPr>
          <w:b/>
          <w:bCs/>
        </w:rPr>
        <w:t xml:space="preserve">.</w:t>
      </w:r>
      <w:r>
        <w:br/>
      </w:r>
      <w:r>
        <w:t xml:space="preserve">    (a) (noun) causes of dissatisfaction  OR  (verb) causes dissatisfaction</w:t>
      </w:r>
      <w:r>
        <w:br/>
      </w:r>
      <w:r>
        <w:t xml:space="preserve">    (b) provides evidence of something -- especially oral evidence in court</w:t>
      </w:r>
      <w:r>
        <w:br/>
      </w:r>
      <w:r>
        <w:t xml:space="preserve">    (c) convinces (someone) that an idea previously believed is not correct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did the same thing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mitigation</w:t>
      </w:r>
      <w:r>
        <w:rPr>
          <w:b/>
          <w:bCs/>
        </w:rPr>
        <w:t xml:space="preserve"> </w:t>
      </w:r>
      <w:r>
        <w:rPr>
          <w:b/>
          <w:bCs/>
        </w:rPr>
        <w:t xml:space="preserve">expert.</w:t>
      </w:r>
      <w:r>
        <w:br/>
      </w:r>
      <w:r>
        <w:t xml:space="preserve">    (a) creates, starts, or sets in a place</w:t>
      </w:r>
      <w:r>
        <w:br/>
      </w:r>
      <w:r>
        <w:t xml:space="preserve">    (b) not arousing interest or excitement</w:t>
      </w:r>
      <w:r>
        <w:br/>
      </w:r>
      <w:r>
        <w:t xml:space="preserve">    (c) reduction in harm or unpleasantness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First of all, I need to know why you won't submit to a psychological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evaluation</w:t>
      </w:r>
      <w:r>
        <w:rPr>
          <w:b/>
          <w:bCs/>
        </w:rPr>
        <w:t xml:space="preserve">.</w:t>
      </w:r>
      <w:r>
        <w:br/>
      </w:r>
      <w:r>
        <w:t xml:space="preserve">    (a) the process of thinking carefully and making a judgment about something</w:t>
      </w:r>
      <w:r>
        <w:br/>
      </w:r>
      <w:r>
        <w:t xml:space="preserve">    (b) the act of finding fault and telling others; or a description of faults</w:t>
      </w:r>
      <w:r>
        <w:br/>
      </w:r>
      <w:r>
        <w:t xml:space="preserve">    (c) an international boundary or a wilderness at the edge of a settled area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as much as you want to think we should be civilized right now, as much as you want to deal with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rationally</w:t>
      </w:r>
      <w:r>
        <w:rPr>
          <w:b/>
          <w:bCs/>
        </w:rPr>
        <w:t xml:space="preserve">, there comes a time, Caroline.</w:t>
      </w:r>
      <w:r>
        <w:br/>
      </w:r>
      <w:r>
        <w:t xml:space="preserve">    (a) in a manner that is unlikely to attract attention or cause embarrassment</w:t>
      </w:r>
      <w:r>
        <w:br/>
      </w:r>
      <w:r>
        <w:t xml:space="preserve">    (b) in the manner of someone who believes oneself morally superior to others</w:t>
      </w:r>
      <w:r>
        <w:br/>
      </w:r>
      <w:r>
        <w:t xml:space="preserve">    (c) reasonable, able to think clearly, or based on logic rather than emotion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my first reality check when it came to cops committing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perjury</w:t>
      </w:r>
      <w:r>
        <w:rPr>
          <w:b/>
          <w:bCs/>
        </w:rPr>
        <w:t xml:space="preserve">.</w:t>
      </w:r>
      <w:r>
        <w:br/>
      </w:r>
      <w:r>
        <w:t xml:space="preserve">    (a) surgical interruption of nerve tracts to and from the frontal lobe of the brain</w:t>
      </w:r>
      <w:r>
        <w:br/>
      </w:r>
      <w:r>
        <w:t xml:space="preserve">    (b) something suggested indirectly; or something that can be concluded; or a result</w:t>
      </w:r>
      <w:r>
        <w:br/>
      </w:r>
      <w:r>
        <w:t xml:space="preserve">    (c) the criminal offense of telling lies after formally promising to tell the truth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Three drug possessions,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misdemeanor</w:t>
      </w:r>
      <w:r>
        <w:rPr>
          <w:b/>
          <w:bCs/>
        </w:rPr>
        <w:t xml:space="preserve"> </w:t>
      </w:r>
      <w:r>
        <w:rPr>
          <w:b/>
          <w:bCs/>
        </w:rPr>
        <w:t xml:space="preserve">thefts, three prostitution convictions.</w:t>
      </w:r>
      <w:r>
        <w:br/>
      </w:r>
      <w:r>
        <w:t xml:space="preserve">    (a) a central open space in a building</w:t>
      </w:r>
      <w:r>
        <w:br/>
      </w:r>
      <w:r>
        <w:t xml:space="preserve">    (b) a crime less serious than a felony</w:t>
      </w:r>
      <w:r>
        <w:br/>
      </w:r>
      <w:r>
        <w:t xml:space="preserve">    (c) particles emitted by nuclear decay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She'd agreed to plead guilty to two counts of felony theft, to accept the minimum sentence of three years on each count, and to forego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probation</w:t>
      </w:r>
      <w:r>
        <w:rPr>
          <w:b/>
          <w:bCs/>
        </w:rPr>
        <w:t xml:space="preserve"> </w:t>
      </w:r>
      <w:r>
        <w:rPr>
          <w:b/>
          <w:bCs/>
        </w:rPr>
        <w:t xml:space="preserve">hearing.</w:t>
      </w:r>
      <w:r>
        <w:br/>
      </w:r>
      <w:r>
        <w:t xml:space="preserve">    (a) wrongly understands</w:t>
      </w:r>
      <w:r>
        <w:br/>
      </w:r>
      <w:r>
        <w:t xml:space="preserve">    (b) wrong understanding</w:t>
      </w:r>
      <w:r>
        <w:br/>
      </w:r>
      <w:r>
        <w:t xml:space="preserve">    (c) a period of testing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testimony</w:t>
      </w:r>
      <w:r>
        <w:rPr>
          <w:b/>
          <w:bCs/>
        </w:rPr>
        <w:t xml:space="preserve"> </w:t>
      </w:r>
      <w:r>
        <w:rPr>
          <w:b/>
          <w:bCs/>
        </w:rPr>
        <w:t xml:space="preserve">has no credibility," he said.</w:t>
      </w:r>
      <w:r>
        <w:br/>
      </w:r>
      <w:r>
        <w:t xml:space="preserve">    (a) an organ attached to the wall of the uterus to nourish the fetus during pregnancy</w:t>
      </w:r>
      <w:r>
        <w:br/>
      </w:r>
      <w:r>
        <w:t xml:space="preserve">    (b) something that serves as evidence -- especially a statement at a trial or hearing</w:t>
      </w:r>
      <w:r>
        <w:br/>
      </w:r>
      <w:r>
        <w:t xml:space="preserve">    (c) an atom that has acquired an electrical charge by the loss or gain of an electron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they go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voluntary manslaughter</w:t>
      </w:r>
      <w:r>
        <w:rPr>
          <w:b/>
          <w:bCs/>
        </w:rPr>
        <w:t xml:space="preserve">, she'd be eligible for probation, but I doubt if Judge Green would grant it.</w:t>
      </w:r>
      <w:r>
        <w:br/>
      </w:r>
      <w:r>
        <w:t xml:space="preserve">    (a) not planning to kill a person, but then intentionally killing in the heat of passion</w:t>
      </w:r>
      <w:r>
        <w:br/>
      </w:r>
      <w:r>
        <w:t xml:space="preserve">    (b) feeling or appraisal of having personally behaved in a morally right or wrong manner</w:t>
      </w:r>
      <w:r>
        <w:br/>
      </w:r>
      <w:r>
        <w:t xml:space="preserve">    (c) related to the small gland at the base of the brain that controls many body hormones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2026-05-20T14:44:19Z</dcterms:created>
  <dcterms:modified xsi:type="dcterms:W3CDTF">2026-05-20T14:44:19Z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