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74eee9c82163558d3ec3e997d28d8bacc658ac"/>
    <w:p>
      <w:pPr>
        <w:pStyle w:val="Heading1"/>
      </w:pPr>
      <w:r>
        <w:rPr>
          <w:b/>
          <w:bCs/>
        </w:rPr>
        <w:t xml:space="preserve">An Ember in the Ashes</w:t>
      </w:r>
      <w:r>
        <w:br/>
      </w:r>
      <w:r>
        <w:rPr>
          <w:i/>
          <w:iCs/>
        </w:rPr>
        <w:t xml:space="preserve">Sabaa Tahir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Against the Serric steel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Martial</w:t>
      </w:r>
      <w:r>
        <w:rPr>
          <w:b/>
          <w:bCs/>
        </w:rPr>
        <w:t xml:space="preserve"> </w:t>
      </w:r>
      <w:r>
        <w:rPr>
          <w:b/>
          <w:bCs/>
        </w:rPr>
        <w:t xml:space="preserve">blade, the knife will only shatter.</w:t>
      </w:r>
      <w:r>
        <w:br/>
      </w:r>
      <w:r>
        <w:t xml:space="preserve">    (a) without involvement of anything in between</w:t>
      </w:r>
      <w:r>
        <w:br/>
      </w:r>
      <w:r>
        <w:t xml:space="preserve">    (b) relating to war, the military, or fighting</w:t>
      </w:r>
      <w:r>
        <w:br/>
      </w:r>
      <w:r>
        <w:t xml:space="preserve">    (c) mental activity of which one is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He'll spend weeks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interrogation</w:t>
      </w:r>
      <w:r>
        <w:rPr>
          <w:b/>
          <w:bCs/>
        </w:rPr>
        <w:t xml:space="preserve">, and after that they'll either sell him as a slave or kill him.</w:t>
      </w:r>
      <w:r>
        <w:br/>
      </w:r>
      <w:r>
        <w:t xml:space="preserve">    (a) an electronic component that acts like a one-way valve</w:t>
      </w:r>
      <w:r>
        <w:br/>
      </w:r>
      <w:r>
        <w:t xml:space="preserve">    (b) any substance that tends to increase the flow of urine</w:t>
      </w:r>
      <w:r>
        <w:br/>
      </w:r>
      <w:r>
        <w:t xml:space="preserve">    (c) the process of asking a series of questions of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Helene says this without a trace of irony, and I wince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idiocy of the idea.</w:t>
      </w:r>
      <w:r>
        <w:br/>
      </w:r>
      <w:r>
        <w:t xml:space="preserve">    (a) complete and without restriction  OR  pure -- without other reasons</w:t>
      </w:r>
      <w:r>
        <w:br/>
      </w:r>
      <w:r>
        <w:t xml:space="preserve">    (b) more religious; or having more enthusiastic support (for something)</w:t>
      </w:r>
      <w:r>
        <w:br/>
      </w:r>
      <w:r>
        <w:t xml:space="preserve">    (c) more trustworthy with secrets and/or less conspicuous or obtrusive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rope is thirty feet long, and this close to the base of the watchtower, the cliffs aren't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.</w:t>
      </w:r>
      <w:r>
        <w:br/>
      </w:r>
      <w:r>
        <w:t xml:space="preserve">    (a) ragged (with lots of rocky outcroppings)</w:t>
      </w:r>
      <w:r>
        <w:br/>
      </w:r>
      <w:r>
        <w:t xml:space="preserve">    (b) so steep it is almost vertical</w:t>
      </w:r>
      <w:r>
        <w:br/>
      </w:r>
      <w:r>
        <w:t xml:space="preserve">    (c) in the shade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are only fourteen of the red-eyed bastards, but on the rare occasions that they appear, everyone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defers</w:t>
      </w:r>
      <w:r>
        <w:rPr>
          <w:b/>
          <w:bCs/>
        </w:rPr>
        <w:t xml:space="preserve"> </w:t>
      </w:r>
      <w:r>
        <w:rPr>
          <w:b/>
          <w:bCs/>
        </w:rPr>
        <w:t xml:space="preserve">to them.</w:t>
      </w:r>
      <w:r>
        <w:br/>
      </w:r>
      <w:r>
        <w:t xml:space="preserve">    (a) submits or yields</w:t>
      </w:r>
      <w:r>
        <w:br/>
      </w:r>
      <w:r>
        <w:t xml:space="preserve">    (b) presents argument</w:t>
      </w:r>
      <w:r>
        <w:br/>
      </w:r>
      <w:r>
        <w:t xml:space="preserve">    (c) pretends to be ignorant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you faltered when faced with Vcturius,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deferring</w:t>
      </w:r>
      <w:r>
        <w:rPr>
          <w:b/>
          <w:bCs/>
        </w:rPr>
        <w:t xml:space="preserve"> </w:t>
      </w:r>
      <w:r>
        <w:rPr>
          <w:b/>
          <w:bCs/>
        </w:rPr>
        <w:t xml:space="preserve">to his wishes.</w:t>
      </w:r>
      <w:r>
        <w:br/>
      </w:r>
      <w:r>
        <w:t xml:space="preserve">    (a) satisfying</w:t>
      </w:r>
      <w:r>
        <w:br/>
      </w:r>
      <w:r>
        <w:t xml:space="preserve">    (b) postponing</w:t>
      </w:r>
      <w:r>
        <w:br/>
      </w:r>
      <w:r>
        <w:t xml:space="preserve">    (c) unwrapping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Hel pokes at the mash and takes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</w:t>
      </w:r>
      <w:r>
        <w:rPr>
          <w:b/>
          <w:bCs/>
        </w:rPr>
        <w:t xml:space="preserve"> </w:t>
      </w:r>
      <w:r>
        <w:rPr>
          <w:b/>
          <w:bCs/>
        </w:rPr>
        <w:t xml:space="preserve">sniff.</w:t>
      </w:r>
      <w:r>
        <w:br/>
      </w:r>
      <w:r>
        <w:t xml:space="preserve">    (a) able to challenge</w:t>
      </w:r>
      <w:r>
        <w:br/>
      </w:r>
      <w:r>
        <w:t xml:space="preserve">    (b) not demonstrating</w:t>
      </w:r>
      <w:r>
        <w:br/>
      </w:r>
      <w:r>
        <w:t xml:space="preserve">    (c) careful or unsure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plan forms in my head,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</w:t>
      </w:r>
      <w:r>
        <w:rPr>
          <w:b/>
          <w:bCs/>
        </w:rPr>
        <w:t xml:space="preserve">, outlandish, and mad enough that it just might work.</w:t>
      </w:r>
      <w:r>
        <w:br/>
      </w:r>
      <w:r>
        <w:t xml:space="preserve">    (a) subject to change (likely or possibly going to change)</w:t>
      </w:r>
      <w:r>
        <w:br/>
      </w:r>
      <w:r>
        <w:t xml:space="preserve">    (b) the degree to which something can be solved or settled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Fighters from both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factions</w:t>
      </w:r>
      <w:r>
        <w:rPr>
          <w:b/>
          <w:bCs/>
        </w:rPr>
        <w:t xml:space="preserve"> </w:t>
      </w:r>
      <w:r>
        <w:rPr>
          <w:b/>
          <w:bCs/>
        </w:rPr>
        <w:t xml:space="preserve">eye their leader warily.</w:t>
      </w:r>
      <w:r>
        <w:br/>
      </w:r>
      <w:r>
        <w:t xml:space="preserve">    (a) sub-groups</w:t>
      </w:r>
      <w:r>
        <w:br/>
      </w:r>
      <w:r>
        <w:t xml:space="preserve">    (b) main roads</w:t>
      </w:r>
      <w:r>
        <w:br/>
      </w:r>
      <w:r>
        <w:t xml:space="preserve">    (c) sympathies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 past her, into the distance as I've been trained to, and her cold glare bores into me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delicacy</w:t>
      </w:r>
      <w:r>
        <w:rPr>
          <w:b/>
          <w:bCs/>
        </w:rPr>
        <w:t xml:space="preserve"> </w:t>
      </w:r>
      <w:r>
        <w:rPr>
          <w:b/>
          <w:bCs/>
        </w:rPr>
        <w:t xml:space="preserve">of a blunt knife.</w:t>
      </w:r>
      <w:r>
        <w:br/>
      </w:r>
      <w:r>
        <w:t xml:space="preserve">    (a) sensitivity and tact</w:t>
      </w:r>
      <w:r>
        <w:br/>
      </w:r>
      <w:r>
        <w:t xml:space="preserve">    (b) basic rule or belief</w:t>
      </w:r>
      <w:r>
        <w:br/>
      </w:r>
      <w:r>
        <w:t xml:space="preserve">    (c) the act of forgiving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cut open her shirt with my dagger, jolted for a moment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delicacy</w:t>
      </w:r>
      <w:r>
        <w:rPr>
          <w:b/>
          <w:bCs/>
        </w:rPr>
        <w:t xml:space="preserve"> </w:t>
      </w:r>
      <w:r>
        <w:rPr>
          <w:b/>
          <w:bCs/>
        </w:rPr>
        <w:t xml:space="preserve">of her skin.</w:t>
      </w:r>
      <w:r>
        <w:br/>
      </w:r>
      <w:r>
        <w:t xml:space="preserve">    (a) learns, discovers, or decides</w:t>
      </w:r>
      <w:r>
        <w:br/>
      </w:r>
      <w:r>
        <w:t xml:space="preserve">    (b) in the way mentioned or shown</w:t>
      </w:r>
      <w:r>
        <w:br/>
      </w:r>
      <w:r>
        <w:t xml:space="preserve">    (c) pleasant subtlety or fineness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delivers a terse speech from a raised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dais</w:t>
      </w:r>
      <w:r>
        <w:rPr>
          <w:b/>
          <w:bCs/>
        </w:rPr>
        <w:t xml:space="preserve">, and when it comes time to take our oaths to the Empire, I only know to stand because everyone around me does.</w:t>
      </w:r>
      <w:r>
        <w:br/>
      </w:r>
      <w:r>
        <w:t xml:space="preserve">    (a) raised platform</w:t>
      </w:r>
      <w:r>
        <w:br/>
      </w:r>
      <w:r>
        <w:t xml:space="preserve">    (b) dramatic change</w:t>
      </w:r>
      <w:r>
        <w:br/>
      </w:r>
      <w:r>
        <w:t xml:space="preserve">    (c) in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Numbly, I stand, shutting out the searching looks of my classmates, the glee on Marcus's face,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indecision</w:t>
      </w:r>
      <w:r>
        <w:rPr>
          <w:b/>
          <w:bCs/>
        </w:rPr>
        <w:t xml:space="preserve"> </w:t>
      </w:r>
      <w:r>
        <w:rPr>
          <w:b/>
          <w:bCs/>
        </w:rPr>
        <w:t xml:space="preserve">on Zak's.</w:t>
      </w:r>
      <w:r>
        <w:br/>
      </w:r>
      <w:r>
        <w:t xml:space="preserve">    (a) leaving a decision unmade due to uncertainty; or a general tendency to leave decisions unmade</w:t>
      </w:r>
      <w:r>
        <w:br/>
      </w:r>
      <w:r>
        <w:t xml:space="preserve">    (b) of the philosophical &amp; religious system based on the teachings of Laozi (also spelled Taoist)</w:t>
      </w:r>
      <w:r>
        <w:br/>
      </w:r>
      <w:r>
        <w:t xml:space="preserve">    (c) a response to an offer that proposes a different agreement while rejecting the previous offer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a Mercator girl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tantalizingly</w:t>
      </w:r>
      <w:r>
        <w:rPr>
          <w:b/>
          <w:bCs/>
        </w:rPr>
        <w:t xml:space="preserve"> </w:t>
      </w:r>
      <w:r>
        <w:rPr>
          <w:b/>
          <w:bCs/>
        </w:rPr>
        <w:t xml:space="preserve">flimsy dress eyeing me from the door leading to the crowded garden.</w:t>
      </w:r>
      <w:r>
        <w:br/>
      </w:r>
      <w:r>
        <w:t xml:space="preserve">    (a) in a manner that makes someone excited about getting something</w:t>
      </w:r>
      <w:r>
        <w:br/>
      </w:r>
      <w:r>
        <w:t xml:space="preserve">    (b) in a brave manner -- especially when adventurous or determined</w:t>
      </w:r>
      <w:r>
        <w:br/>
      </w:r>
      <w:r>
        <w:t xml:space="preserve">    (c) with a desire to see others suffer; or in a threatening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men in his legions worshipped him not only for his courage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but for his uncanny ability —to evade death even when facing appalling odds.</w:t>
      </w:r>
      <w:r>
        <w:br/>
      </w:r>
      <w:r>
        <w:t xml:space="preserve">    (a) good at achieving goals through cleverness and deception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related to the natural world (life, air, water, land...)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want her to say she's assigned to the kitchens 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infirmary</w:t>
      </w:r>
      <w:r>
        <w:rPr>
          <w:b/>
          <w:bCs/>
        </w:rPr>
        <w:t xml:space="preserve">, where slaves aren't scarred or missing body parts.</w:t>
      </w:r>
      <w:r>
        <w:br/>
      </w:r>
      <w:r>
        <w:t xml:space="preserve">    (a) people who do not believe in the existence of god</w:t>
      </w:r>
      <w:r>
        <w:br/>
      </w:r>
      <w:r>
        <w:t xml:space="preserve">    (b) a state in which there is little ability to think</w:t>
      </w:r>
      <w:r>
        <w:br/>
      </w:r>
      <w:r>
        <w:t xml:space="preserve">    (c) a small facility where patients receive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Seventeen years of Scholar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pragmatism</w:t>
      </w:r>
      <w:r>
        <w:rPr>
          <w:b/>
          <w:bCs/>
        </w:rPr>
        <w:t xml:space="preserve"> </w:t>
      </w:r>
      <w:r>
        <w:rPr>
          <w:b/>
          <w:bCs/>
        </w:rPr>
        <w:t xml:space="preserve">protest the existence of creatures that are supposed to he nothing but legend.</w:t>
      </w:r>
      <w:r>
        <w:br/>
      </w:r>
      <w:r>
        <w:t xml:space="preserve">    (a) between daylight and darkness</w:t>
      </w:r>
      <w:r>
        <w:br/>
      </w:r>
      <w:r>
        <w:t xml:space="preserve">    (b) doubt (that something is true)</w:t>
      </w:r>
      <w:r>
        <w:br/>
      </w:r>
      <w:r>
        <w:t xml:space="preserve">    (c) concern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arrive back at Blackcliff, I attack my tasks with a single-minded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, losing myself in the polishing of floors and scrubbing of baths so that I might escape the cyclone of thoughts in my head.</w:t>
      </w:r>
      <w:r>
        <w:br/>
      </w:r>
      <w:r>
        <w:t xml:space="preserve">    (a) make one's home in; or live in; or stay (in a place)</w:t>
      </w:r>
      <w:r>
        <w:br/>
      </w:r>
      <w:r>
        <w:t xml:space="preserve">    (b) a real estate loan; or pledging something for a loan</w:t>
      </w:r>
      <w:r>
        <w:br/>
      </w:r>
      <w:r>
        <w:t xml:space="preserve">    (c)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next is of blunt, consuming rage as Keenan's face swims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software that stops uninvited software from spreading between computers and causing damage to data and software</w:t>
      </w:r>
      <w:r>
        <w:br/>
      </w:r>
      <w:r>
        <w:t xml:space="preserve">    (b) view (a state where something can be seen clearly)</w:t>
      </w:r>
      <w:r>
        <w:br/>
      </w:r>
      <w:r>
        <w:t xml:space="preserve">    (c) a condition where the body cannot properly regulate blood sugar levels because it produces little or no insulin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mind is like tar, my body racked with dull pain, but I'm aware enough to know that if I don't rise from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pallet</w:t>
      </w:r>
      <w:r>
        <w:rPr>
          <w:b/>
          <w:bCs/>
        </w:rPr>
        <w:t xml:space="preserve">, I really am dead.</w:t>
      </w:r>
      <w:r>
        <w:br/>
      </w:r>
      <w:r>
        <w:t xml:space="preserve">    (a) a medical condition in which there is a tendency to remain in a fixed stuporous state for long periods</w:t>
      </w:r>
      <w:r>
        <w:br/>
      </w:r>
      <w:r>
        <w:t xml:space="preserve">    (b) a simple, austere bed</w:t>
      </w:r>
      <w:r>
        <w:br/>
      </w:r>
      <w:r>
        <w:t xml:space="preserve">    (c) the quality of or ability to bounce back light (or more rarely: heat, sound, electromagnetic waves...)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2026-05-20T14:16:13Z</dcterms:created>
  <dcterms:modified xsi:type="dcterms:W3CDTF">2026-05-20T14:16:13Z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