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fdfdb51d4a45eabaf38a6fc518acd984cd169d"/>
    <w:p>
      <w:pPr>
        <w:pStyle w:val="Heading1"/>
      </w:pPr>
      <w:r>
        <w:rPr>
          <w:b/>
          <w:bCs/>
        </w:rPr>
        <w:t xml:space="preserve">Amusement Park Physics</w:t>
      </w:r>
      <w:r>
        <w:br/>
      </w:r>
      <w:r>
        <w:rPr>
          <w:i/>
          <w:iCs/>
        </w:rPr>
        <w:t xml:space="preserve">Annenberg Learner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Amusement Park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Physics</w:t>
      </w:r>
      <w:r>
        <w:rPr>
          <w:b/>
          <w:bCs/>
        </w:rPr>
        <w:t xml:space="preserve"> </w:t>
      </w:r>
      <w:r>
        <w:rPr>
          <w:b/>
          <w:bCs/>
        </w:rPr>
        <w:t xml:space="preserve">— What are the forces behind the fun?</w:t>
      </w:r>
      <w:r>
        <w:br/>
      </w:r>
      <w:r>
        <w:t xml:space="preserve">    (a) referring to any rocky mountains</w:t>
      </w:r>
      <w:r>
        <w:br/>
      </w:r>
      <w:r>
        <w:t xml:space="preserve">    (b) lacking things most people enjoy</w:t>
      </w:r>
      <w:r>
        <w:br/>
      </w:r>
      <w:r>
        <w:t xml:space="preserve">    (c) the science of matter and energy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final set of wheels keeps the coaster on the track even if 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inverted</w:t>
      </w:r>
      <w:r>
        <w:rPr>
          <w:b/>
          <w:bCs/>
        </w:rPr>
        <w:t xml:space="preserve">.</w:t>
      </w:r>
      <w:r>
        <w:br/>
      </w:r>
      <w:r>
        <w:t xml:space="preserve">    (a) turned in the opposite position -- such as upside down, inside out, or (of two things) in switched position</w:t>
      </w:r>
      <w:r>
        <w:br/>
      </w:r>
      <w:r>
        <w:t xml:space="preserve">    (b) (of an injury) became inflamed and created pus  OR  (generally) got worse -- especially through inattention</w:t>
      </w:r>
      <w:r>
        <w:br/>
      </w:r>
      <w:r>
        <w:t xml:space="preserve">    (c) treated something in an educated, intellectual way -- often excluding emotional or practical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Sand was used to help slow down the sled at the end of the ride to keep it from crashing,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technique</w:t>
      </w:r>
      <w:r>
        <w:rPr>
          <w:b/>
          <w:bCs/>
        </w:rPr>
        <w:t xml:space="preserve"> </w:t>
      </w:r>
      <w:r>
        <w:rPr>
          <w:b/>
          <w:bCs/>
        </w:rPr>
        <w:t xml:space="preserve">based on the principle of friction.</w:t>
      </w:r>
      <w:r>
        <w:br/>
      </w:r>
      <w:r>
        <w:t xml:space="preserve">    (a) way of doing something</w:t>
      </w:r>
      <w:r>
        <w:br/>
      </w:r>
      <w:r>
        <w:t xml:space="preserve">    (b) surrounding conditions</w:t>
      </w:r>
      <w:r>
        <w:br/>
      </w:r>
      <w:r>
        <w:t xml:space="preserve">    (c) not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Sand was used to help slow down the sled at the end of the ride to keep it from crashing, a technique based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principle</w:t>
      </w:r>
      <w:r>
        <w:rPr>
          <w:b/>
          <w:bCs/>
        </w:rPr>
        <w:t xml:space="preserve"> </w:t>
      </w:r>
      <w:r>
        <w:rPr>
          <w:b/>
          <w:bCs/>
        </w:rPr>
        <w:t xml:space="preserve">of friction.</w:t>
      </w:r>
      <w:r>
        <w:br/>
      </w:r>
      <w:r>
        <w:t xml:space="preserve">    (a) the act of forgiving</w:t>
      </w:r>
      <w:r>
        <w:br/>
      </w:r>
      <w:r>
        <w:t xml:space="preserve">    (b) narrow water passage</w:t>
      </w:r>
      <w:r>
        <w:br/>
      </w:r>
      <w:r>
        <w:t xml:space="preserve">    (c) basic rule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1955, the nation's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 park</w:t>
      </w:r>
      <w:r>
        <w:rPr>
          <w:b/>
          <w:bCs/>
        </w:rPr>
        <w:t xml:space="preserve"> </w:t>
      </w:r>
      <w:r>
        <w:rPr>
          <w:b/>
          <w:bCs/>
        </w:rPr>
        <w:t xml:space="preserve">opened: Disneyland.</w:t>
      </w:r>
      <w:r>
        <w:br/>
      </w:r>
      <w:r>
        <w:t xml:space="preserve">    (a) a living organism such as a bacterium, or virus that is so small, it can be seen only with a microscope</w:t>
      </w:r>
      <w:r>
        <w:br/>
      </w:r>
      <w:r>
        <w:t xml:space="preserve">    (b) someone who specializes in a branch of psychology concerned with the links between biology and behavior</w:t>
      </w:r>
      <w:r>
        <w:br/>
      </w:r>
      <w:r>
        <w:t xml:space="preserve">    (c) an amusement park with one or more basic underlying ideas -- such as the "Magic Kingdom" of Disneyworld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means the horses on the outside have a faster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linear</w:t>
      </w:r>
      <w:r>
        <w:rPr>
          <w:b/>
          <w:bCs/>
        </w:rPr>
        <w:t xml:space="preserve"> </w:t>
      </w:r>
      <w:r>
        <w:rPr>
          <w:b/>
          <w:bCs/>
        </w:rPr>
        <w:t xml:space="preserve">speed than those at the hub.</w:t>
      </w:r>
      <w:r>
        <w:br/>
      </w:r>
      <w:r>
        <w:t xml:space="preserve">    (a) using passive (sometimes subtle) resistance in interpersonal or occupational situations while avoiding direct confrontation</w:t>
      </w:r>
      <w:r>
        <w:br/>
      </w:r>
      <w:r>
        <w:t xml:space="preserve">    (b) clear, easily noticed, and/or identifiable as different or separate -- sometimes to indicate a difference that is excellent</w:t>
      </w:r>
      <w:r>
        <w:br/>
      </w:r>
      <w:r>
        <w:t xml:space="preserve">    (c) arranged in a straight line or progressing in a straight, orderly sequence -- often used for shapes, movement, time, or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some carousels, the horses go up and down in a galloping motion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simulating</w:t>
      </w:r>
      <w:r>
        <w:rPr>
          <w:b/>
          <w:bCs/>
        </w:rPr>
        <w:t xml:space="preserve"> </w:t>
      </w:r>
      <w:r>
        <w:rPr>
          <w:b/>
          <w:bCs/>
        </w:rPr>
        <w:t xml:space="preserve">what it might be like to ride a real horse.</w:t>
      </w:r>
      <w:r>
        <w:br/>
      </w:r>
      <w:r>
        <w:t xml:space="preserve">    (a) making an imitation or representation of</w:t>
      </w:r>
      <w:r>
        <w:br/>
      </w:r>
      <w:r>
        <w:t xml:space="preserve">    (b) hiring, reserving, booking, or occupying</w:t>
      </w:r>
      <w:r>
        <w:br/>
      </w:r>
      <w:r>
        <w:t xml:space="preserve">    (c) opposing (struggling against each other)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Colliding</w:t>
      </w:r>
      <w:r>
        <w:rPr>
          <w:b/>
          <w:bCs/>
        </w:rPr>
        <w:t xml:space="preserve"> </w:t>
      </w:r>
      <w:r>
        <w:rPr>
          <w:b/>
          <w:bCs/>
        </w:rPr>
        <w:t xml:space="preserve">Cars — Predict the outcome of bumper car collisions.</w:t>
      </w:r>
      <w:r>
        <w:br/>
      </w:r>
      <w:r>
        <w:t xml:space="preserve">    (a) providing investment funds for something -- such as a business</w:t>
      </w:r>
      <w:r>
        <w:br/>
      </w:r>
      <w:r>
        <w:t xml:space="preserve">    (b) making uncomfortable (weighing heavily on the senses or spirit)</w:t>
      </w:r>
      <w:r>
        <w:br/>
      </w:r>
      <w:r>
        <w:t xml:space="preserve">    (c) crashing together with violent impact; or coming into conflict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car has a large rubber bumper all around it, which prolongs the impact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diffuses</w:t>
      </w:r>
      <w:r>
        <w:rPr>
          <w:b/>
          <w:bCs/>
        </w:rPr>
        <w:t xml:space="preserve"> </w:t>
      </w:r>
      <w:r>
        <w:rPr>
          <w:b/>
          <w:bCs/>
        </w:rPr>
        <w:t xml:space="preserve">the force of the collision.</w:t>
      </w:r>
      <w:r>
        <w:br/>
      </w:r>
      <w:r>
        <w:t xml:space="preserve">    (a) examines an issue, gets opinions by asking specific questions; and/or asks people for political support individually</w:t>
      </w:r>
      <w:r>
        <w:br/>
      </w:r>
      <w:r>
        <w:t xml:space="preserve">    (b) accepts someone's membership though a special procedure such as a ceremony and/or period of instruction and/or test</w:t>
      </w:r>
      <w:r>
        <w:br/>
      </w:r>
      <w:r>
        <w:t xml:space="preserve">    (c) to spread; or to soften or calm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to be spread out (not concentrated) -- sometimes implying a lack of organization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Newton was born in Lincolnshire, England, in 1642, only a few years after the death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Galileo</w:t>
      </w:r>
      <w:r>
        <w:rPr>
          <w:b/>
          <w:bCs/>
        </w:rPr>
        <w:t xml:space="preserve"> </w:t>
      </w:r>
      <w:r>
        <w:rPr>
          <w:b/>
          <w:bCs/>
        </w:rPr>
        <w:t xml:space="preserve">Galilei.</w:t>
      </w:r>
      <w:r>
        <w:br/>
      </w:r>
      <w:r>
        <w:t xml:space="preserve">    (a) Italian scientist who used the telescope to show that the Earth moves around the Sun</w:t>
      </w:r>
      <w:r>
        <w:br/>
      </w:r>
      <w:r>
        <w:t xml:space="preserve">    (b) the third most common religion; polytheistic (many gods) with most adherents in India</w:t>
      </w:r>
      <w:r>
        <w:br/>
      </w:r>
      <w:r>
        <w:t xml:space="preserve">    (c) ancient Athenian philosopher who did much to influence Western thinking (428-347 BC)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Newton was insecure, badtempered, and sometimes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reclusive</w:t>
      </w:r>
      <w:r>
        <w:rPr>
          <w:b/>
          <w:bCs/>
        </w:rPr>
        <w:t xml:space="preserve">—not exactly the friendly figure of folklore who was charmed by the fall of an apple.</w:t>
      </w:r>
      <w:r>
        <w:br/>
      </w:r>
      <w:r>
        <w:t xml:space="preserve">    (a) the degree of being completely in the specified state</w:t>
      </w:r>
      <w:r>
        <w:br/>
      </w:r>
      <w:r>
        <w:t xml:space="preserve">    (b) not concerned with what others might think of oneself</w:t>
      </w:r>
      <w:r>
        <w:br/>
      </w:r>
      <w:r>
        <w:t xml:space="preserve">    (c) withdrawn from society (avoiding contact with others)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well-known law states that bodies in motion tend to stay in motion, unless they are acted on by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external</w:t>
      </w:r>
      <w:r>
        <w:rPr>
          <w:b/>
          <w:bCs/>
        </w:rPr>
        <w:t xml:space="preserve"> </w:t>
      </w:r>
      <w:r>
        <w:rPr>
          <w:b/>
          <w:bCs/>
        </w:rPr>
        <w:t xml:space="preserve">force.</w:t>
      </w:r>
      <w:r>
        <w:br/>
      </w:r>
      <w:r>
        <w:t xml:space="preserve">    (a) various</w:t>
      </w:r>
      <w:r>
        <w:br/>
      </w:r>
      <w:r>
        <w:t xml:space="preserve">    (b) outside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Both your push against the earth and the earth's equal and opposite push against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propel</w:t>
      </w:r>
      <w:r>
        <w:rPr>
          <w:b/>
          <w:bCs/>
        </w:rPr>
        <w:t xml:space="preserve"> </w:t>
      </w:r>
      <w:r>
        <w:rPr>
          <w:b/>
          <w:bCs/>
        </w:rPr>
        <w:t xml:space="preserve">you into the air.</w:t>
      </w:r>
      <w:r>
        <w:br/>
      </w:r>
      <w:r>
        <w:t xml:space="preserve">    (a) make up for something bad; or save</w:t>
      </w:r>
      <w:r>
        <w:br/>
      </w:r>
      <w:r>
        <w:t xml:space="preserve">    (b) to cause something to move forward</w:t>
      </w:r>
      <w:r>
        <w:br/>
      </w:r>
      <w:r>
        <w:t xml:space="preserve">    (c) make different; or show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want to observe the free-fall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phenomenon</w:t>
      </w:r>
      <w:r>
        <w:rPr>
          <w:b/>
          <w:bCs/>
        </w:rPr>
        <w:t xml:space="preserve"> </w:t>
      </w:r>
      <w:r>
        <w:rPr>
          <w:b/>
          <w:bCs/>
        </w:rPr>
        <w:t xml:space="preserve">in action, try the following demonstration in your home.</w:t>
      </w:r>
      <w:r>
        <w:br/>
      </w:r>
      <w:r>
        <w:t xml:space="preserve">    (a) something that was once small, but is getting very large</w:t>
      </w:r>
      <w:r>
        <w:br/>
      </w:r>
      <w:r>
        <w:t xml:space="preserve">    (b) something important that is hard to see or sense</w:t>
      </w:r>
      <w:r>
        <w:br/>
      </w:r>
      <w:r>
        <w:t xml:space="preserve">    (c) something that exists or happened -- often of special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Drill or punch two holes (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one-quarter inch in diameter) on opposite sides of the cup.</w:t>
      </w:r>
      <w:r>
        <w:br/>
      </w:r>
      <w:r>
        <w:t xml:space="preserve">    (a) relating to the outside</w:t>
      </w:r>
      <w:r>
        <w:br/>
      </w:r>
      <w:r>
        <w:t xml:space="preserve">    (b) about (but not exactly)</w:t>
      </w:r>
      <w:r>
        <w:br/>
      </w:r>
      <w:r>
        <w:t xml:space="preserve">    (c) cheerfully and friendly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Pendulum</w:t>
      </w:r>
      <w:r>
        <w:rPr>
          <w:b/>
          <w:bCs/>
        </w:rPr>
        <w:t xml:space="preserve"> </w:t>
      </w:r>
      <w:r>
        <w:rPr>
          <w:b/>
          <w:bCs/>
        </w:rPr>
        <w:t xml:space="preserve">rides are a little like the swing sets you might remember from your childhood.</w:t>
      </w:r>
      <w:r>
        <w:br/>
      </w:r>
      <w:r>
        <w:t xml:space="preserve">    (a) an inhabitant of Assyria -- an ancient kingdom centered in northern Mesopotamia which is in present-day Iraq; or their language</w:t>
      </w:r>
      <w:r>
        <w:br/>
      </w:r>
      <w:r>
        <w:t xml:space="preserve">    (b) artist who belonged to an early 20th century art movement that expressed inner feelings through distorted renditions of reality</w:t>
      </w:r>
      <w:r>
        <w:br/>
      </w:r>
      <w:r>
        <w:t xml:space="preserve">    (c) something that swings or shifts back and forth between two positions -- often seen in a swinging weight or in changing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motion of an object in a circle requires that there be a force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directed</w:t>
      </w:r>
      <w:r>
        <w:rPr>
          <w:b/>
          <w:bCs/>
        </w:rPr>
        <w:t xml:space="preserve"> </w:t>
      </w:r>
      <w:r>
        <w:rPr>
          <w:b/>
          <w:bCs/>
        </w:rPr>
        <w:t xml:space="preserve">toward the center of the circle (sometimes called a "centripetal force").</w:t>
      </w:r>
      <w:r>
        <w:br/>
      </w:r>
      <w:r>
        <w:t xml:space="preserve">    (a) aimed or focused</w:t>
      </w:r>
      <w:r>
        <w:br/>
      </w:r>
      <w:r>
        <w:t xml:space="preserve">    (b) thought carefully</w:t>
      </w:r>
      <w:r>
        <w:br/>
      </w:r>
      <w:r>
        <w:t xml:space="preserve">    (c) helped make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pendulum rides take the form of large boats, and it's probably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coincidence</w:t>
      </w:r>
      <w:r>
        <w:rPr>
          <w:b/>
          <w:bCs/>
        </w:rPr>
        <w:t xml:space="preserve"> </w:t>
      </w:r>
      <w:r>
        <w:rPr>
          <w:b/>
          <w:bCs/>
        </w:rPr>
        <w:t xml:space="preserve">that a number of people find this ride evokes in them the same sense of seasickness that a real boat produces.</w:t>
      </w:r>
      <w:r>
        <w:br/>
      </w:r>
      <w:r>
        <w:t xml:space="preserve">    (a) baseball:  a pitch thrown with little spin (so that it moves in an unpredictable manner)</w:t>
      </w:r>
      <w:r>
        <w:br/>
      </w:r>
      <w:r>
        <w:t xml:space="preserve">    (b) a person who studies DNA sequences or units of heredity that influence biological traits</w:t>
      </w:r>
      <w:r>
        <w:br/>
      </w:r>
      <w:r>
        <w:t xml:space="preserve">    (c) a situation where things happened at the same time by chance even though it was unlikely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pendulum rides take the form of large boats, and it's probably no coincidence that a number of people find this ride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evokes</w:t>
      </w:r>
      <w:r>
        <w:rPr>
          <w:b/>
          <w:bCs/>
        </w:rPr>
        <w:t xml:space="preserve"> </w:t>
      </w:r>
      <w:r>
        <w:rPr>
          <w:b/>
          <w:bCs/>
        </w:rPr>
        <w:t xml:space="preserve">in them the same sense of seasickness that a real boat produces.</w:t>
      </w:r>
      <w:r>
        <w:br/>
      </w:r>
      <w:r>
        <w:t xml:space="preserve">    (a) takes on as one's own</w:t>
      </w:r>
      <w:r>
        <w:br/>
      </w:r>
      <w:r>
        <w:t xml:space="preserve">    (b) recognizes difference</w:t>
      </w:r>
      <w:r>
        <w:br/>
      </w:r>
      <w:r>
        <w:t xml:space="preserve">    (c) calls forth or causes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usually require that riders meet certain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criteria</w:t>
      </w:r>
      <w:r>
        <w:rPr>
          <w:b/>
          <w:bCs/>
        </w:rPr>
        <w:t xml:space="preserve"> </w:t>
      </w:r>
      <w:r>
        <w:rPr>
          <w:b/>
          <w:bCs/>
        </w:rPr>
        <w:t xml:space="preserve">relating to age, height, and weight, or warn them not to ride if they have certain medical conditions.</w:t>
      </w:r>
      <w:r>
        <w:br/>
      </w:r>
      <w:r>
        <w:t xml:space="preserve">    (a) speaks with someone about something for the first time</w:t>
      </w:r>
      <w:r>
        <w:br/>
      </w:r>
      <w:r>
        <w:t xml:space="preserve">    (b) the act of protecting something or keeping it as it is</w:t>
      </w:r>
      <w:r>
        <w:br/>
      </w:r>
      <w:r>
        <w:t xml:space="preserve">    (c) reference points against which things can be evaluated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2026-05-20T13:20:48Z</dcterms:created>
  <dcterms:modified xsi:type="dcterms:W3CDTF">2026-05-20T13:20:48Z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