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45c14d0c404c70b9c25cc8ae5c20da09648753"/>
    <w:p>
      <w:pPr>
        <w:pStyle w:val="Heading1"/>
      </w:pPr>
      <w:r>
        <w:rPr>
          <w:b/>
          <w:bCs/>
        </w:rPr>
        <w:t xml:space="preserve">Among the Hidden</w:t>
      </w:r>
      <w:r>
        <w:br/>
      </w:r>
      <w:r>
        <w:rPr>
          <w:i/>
          <w:iCs/>
        </w:rPr>
        <w:t xml:space="preserve">Margaret Peterson Haddix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Resolutely</w:t>
      </w:r>
      <w:r>
        <w:rPr>
          <w:b/>
          <w:bCs/>
        </w:rPr>
        <w:t xml:space="preserve">, Luke stuck his fork in the pile of scrambled eggs on his plate and took a bite.</w:t>
      </w:r>
      <w:r>
        <w:br/>
      </w:r>
      <w:r>
        <w:t xml:space="preserve">    (a) in a strongly biased manner</w:t>
      </w:r>
      <w:r>
        <w:br/>
      </w:r>
      <w:r>
        <w:t xml:space="preserve">    (b) in a morally correct manner</w:t>
      </w:r>
      <w:r>
        <w:br/>
      </w:r>
      <w:r>
        <w:t xml:space="preserve">    (c) with firm purpose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letter was as thick as some from Luke's grandmother, but it bore an official seal, and the return address was an embossed DEPARTMENT OF HUMAN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HABITATION</w:t>
      </w:r>
      <w:r>
        <w:rPr>
          <w:b/>
          <w:bCs/>
        </w:rPr>
        <w:t xml:space="preserve">, ENVIRONMENTAL STANDARDS DIVISION.</w:t>
      </w:r>
      <w:r>
        <w:br/>
      </w:r>
      <w:r>
        <w:t xml:space="preserve">    (a) the type of environment in which an organism or group normally lives</w:t>
      </w:r>
      <w:r>
        <w:br/>
      </w:r>
      <w:r>
        <w:t xml:space="preserve">    (b) relating to logical examination of something to better understand it</w:t>
      </w:r>
      <w:r>
        <w:br/>
      </w:r>
      <w:r>
        <w:t xml:space="preserve">    (c) lack of interest; or the process of stopping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read all their books dozens of times, even the ones with titles like Diseases of the Porcine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 </w:t>
      </w:r>
      <w:r>
        <w:rPr>
          <w:b/>
          <w:bCs/>
        </w:rPr>
        <w:t xml:space="preserve">and Common Grasses of Our Countryside.</w:t>
      </w:r>
      <w:r>
        <w:br/>
      </w:r>
      <w:r>
        <w:t xml:space="preserve">    (a) a similar group of animals or plants</w:t>
      </w:r>
      <w:r>
        <w:br/>
      </w:r>
      <w:r>
        <w:t xml:space="preserve">    (b) the quality of exactness or accuracy</w:t>
      </w:r>
      <w:r>
        <w:br/>
      </w:r>
      <w:r>
        <w:t xml:space="preserve">    (c) the gain of advantage from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Mark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incredulously</w:t>
      </w:r>
      <w:r>
        <w:rPr>
          <w:b/>
          <w:bCs/>
        </w:rPr>
        <w:t xml:space="preserve">.</w:t>
      </w:r>
      <w:r>
        <w:br/>
      </w:r>
      <w:r>
        <w:t xml:space="preserve">    (a) with disbelief; or with difficulty accepting something so unexpected</w:t>
      </w:r>
      <w:r>
        <w:br/>
      </w:r>
      <w:r>
        <w:t xml:space="preserve">    (b) in a manner that intentionally angers, challenges, or upsets someone</w:t>
      </w:r>
      <w:r>
        <w:br/>
      </w:r>
      <w:r>
        <w:t xml:space="preserve">    (c) in a manner that influences reason or general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"I'm not scared of you,"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taunted</w:t>
      </w:r>
      <w:r>
        <w:rPr>
          <w:b/>
          <w:bCs/>
        </w:rPr>
        <w:t xml:space="preserve">, and took a big bite.</w:t>
      </w:r>
      <w:r>
        <w:br/>
      </w:r>
      <w:r>
        <w:t xml:space="preserve">    (a) made appropriate in size, amount, or degree</w:t>
      </w:r>
      <w:r>
        <w:br/>
      </w:r>
      <w:r>
        <w:t xml:space="preserve">    (b) concentrated, look at, or paid attention to</w:t>
      </w:r>
      <w:r>
        <w:br/>
      </w:r>
      <w:r>
        <w:t xml:space="preserve">    (c) intentionally angered, challenged, or upset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reminded him of a word he'd never heard, only read: "</w:t>
      </w:r>
      <w:r>
        <w:rPr>
          <w:b/>
          <w:bCs/>
          <w:u w:val="single"/>
        </w:rPr>
        <w:t xml:space="preserve">pristine</w:t>
      </w:r>
      <w:r>
        <w:rPr>
          <w:b/>
          <w:bCs/>
        </w:rPr>
        <w:t xml:space="preserve">."</w:t>
      </w:r>
      <w:r>
        <w:br/>
      </w:r>
      <w:r>
        <w:t xml:space="preserve">    (a) unspoiled or immaculately clean</w:t>
      </w:r>
      <w:r>
        <w:br/>
      </w:r>
      <w:r>
        <w:t xml:space="preserve">    (b) poor ability to make a decision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everybody knows the Government's not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competent</w:t>
      </w:r>
      <w:r>
        <w:rPr>
          <w:b/>
          <w:bCs/>
        </w:rPr>
        <w:t xml:space="preserve">.</w:t>
      </w:r>
      <w:r>
        <w:br/>
      </w:r>
      <w:r>
        <w:t xml:space="preserve">    (a) sincerity (realness)</w:t>
      </w:r>
      <w:r>
        <w:br/>
      </w:r>
      <w:r>
        <w:t xml:space="preserve">    (b) capable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"Don't tell me your family believes that Government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propaganda</w:t>
      </w:r>
      <w:r>
        <w:rPr>
          <w:b/>
          <w:bCs/>
        </w:rPr>
        <w:t xml:space="preserve"> </w:t>
      </w:r>
      <w:r>
        <w:rPr>
          <w:b/>
          <w:bCs/>
        </w:rPr>
        <w:t xml:space="preserve">stuff," she said.</w:t>
      </w:r>
      <w:r>
        <w:br/>
      </w:r>
      <w:r>
        <w:t xml:space="preserve">    (a) a psychological disorder characterized by excessive distrust of others</w:t>
      </w:r>
      <w:r>
        <w:br/>
      </w:r>
      <w:r>
        <w:t xml:space="preserve">    (b) an approach to psychology that emphasizes observable measurable behavior</w:t>
      </w:r>
      <w:r>
        <w:br/>
      </w:r>
      <w:r>
        <w:t xml:space="preserve">    (c) one-sided information that is purposefully spread to influence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"Well—" Jen waved her hand in a way that made Luke even more aware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his ragged flannel shirt and patched jeans, and Ten's perfect house.</w:t>
      </w:r>
      <w:r>
        <w:br/>
      </w:r>
      <w:r>
        <w:t xml:space="preserve">    (a) notable difference</w:t>
      </w:r>
      <w:r>
        <w:br/>
      </w:r>
      <w:r>
        <w:t xml:space="preserve">    (b) block or interfere</w:t>
      </w:r>
      <w:r>
        <w:br/>
      </w:r>
      <w:r>
        <w:t xml:space="preserve">    (c) come to terms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Luke's country, the Government began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rationing</w:t>
      </w:r>
      <w:r>
        <w:rPr>
          <w:b/>
          <w:bCs/>
        </w:rPr>
        <w:t xml:space="preserve"> </w:t>
      </w:r>
      <w:r>
        <w:rPr>
          <w:b/>
          <w:bCs/>
        </w:rPr>
        <w:t xml:space="preserve">food, only allowing people to have 1,500 calories a day.</w:t>
      </w:r>
      <w:r>
        <w:br/>
      </w:r>
      <w:r>
        <w:t xml:space="preserve">    (a) "spiritual renewing" a person in a Christian ceremony  OR  initiating or purifying by a challenging experience</w:t>
      </w:r>
      <w:r>
        <w:br/>
      </w:r>
      <w:r>
        <w:t xml:space="preserve">    (b) restricting the amount of something each person can have -- such as food or gasoline when there is a shortage</w:t>
      </w:r>
      <w:r>
        <w:br/>
      </w:r>
      <w:r>
        <w:t xml:space="preserve">    (c) treating something in an educated, intellectual way -- often excluding emotional or practical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Due to the preponderance of such agricultural methods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cultivation</w:t>
      </w:r>
      <w:r>
        <w:rPr>
          <w:b/>
          <w:bCs/>
        </w:rPr>
        <w:t xml:space="preserve"> </w:t>
      </w:r>
      <w:r>
        <w:rPr>
          <w:b/>
          <w:bCs/>
        </w:rPr>
        <w:t xml:space="preserve">of illegal substances, we order you to cease and desist immediately....</w:t>
      </w:r>
      <w:r>
        <w:br/>
      </w:r>
      <w:r>
        <w:t xml:space="preserve">    (a) development, growth, or preparation for growing crops</w:t>
      </w:r>
      <w:r>
        <w:br/>
      </w:r>
      <w:r>
        <w:t xml:space="preserve">    (b) a power plant that produces energy by splitting atoms</w:t>
      </w:r>
      <w:r>
        <w:br/>
      </w:r>
      <w:r>
        <w:t xml:space="preserve">    (c) an unsettled state of mind (nervous or uncomfortable)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each time, Jen greeted him with big hugs and acted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genuinely</w:t>
      </w:r>
      <w:r>
        <w:rPr>
          <w:b/>
          <w:bCs/>
        </w:rPr>
        <w:t xml:space="preserve"> </w:t>
      </w:r>
      <w:r>
        <w:rPr>
          <w:b/>
          <w:bCs/>
        </w:rPr>
        <w:t xml:space="preserve">thrilled to see him.</w:t>
      </w:r>
      <w:r>
        <w:br/>
      </w:r>
      <w:r>
        <w:t xml:space="preserve">    (a) really</w:t>
      </w:r>
      <w:r>
        <w:br/>
      </w:r>
      <w:r>
        <w:t xml:space="preserve">    (b) mainly</w:t>
      </w:r>
      <w:r>
        <w:br/>
      </w:r>
      <w:r>
        <w:t xml:space="preserve">    (c) wisely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fervently</w:t>
      </w:r>
      <w:r>
        <w:rPr>
          <w:b/>
          <w:bCs/>
        </w:rPr>
        <w:t xml:space="preserve"> </w:t>
      </w:r>
      <w:r>
        <w:rPr>
          <w:b/>
          <w:bCs/>
        </w:rPr>
        <w:t xml:space="preserve">hoped she'd thought of all the details about the rally.</w:t>
      </w:r>
      <w:r>
        <w:br/>
      </w:r>
      <w:r>
        <w:t xml:space="preserve">    (a) in a way that is good at solving problems</w:t>
      </w:r>
      <w:r>
        <w:br/>
      </w:r>
      <w:r>
        <w:t xml:space="preserve">    (b) in a manner that is not easily identified</w:t>
      </w:r>
      <w:r>
        <w:br/>
      </w:r>
      <w:r>
        <w:t xml:space="preserve">    (c) with intense emotion or passionate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at him as if he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deranged</w:t>
      </w:r>
      <w:r>
        <w:rPr>
          <w:b/>
          <w:bCs/>
        </w:rPr>
        <w:t xml:space="preserve">.</w:t>
      </w:r>
      <w:r>
        <w:br/>
      </w:r>
      <w:r>
        <w:t xml:space="preserve">    (a) crazy</w:t>
      </w:r>
      <w:r>
        <w:br/>
      </w:r>
      <w:r>
        <w:t xml:space="preserve">    (b) not having taken power or responsibility</w:t>
      </w:r>
      <w:r>
        <w:br/>
      </w:r>
      <w:r>
        <w:t xml:space="preserve">    (c) compensated for a loss; or paid a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Jen had explained it to him once, told him the exact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buttons to hit to disable it.</w:t>
      </w:r>
      <w:r>
        <w:br/>
      </w:r>
      <w:r>
        <w:t xml:space="preserve">    (a) tell someone about something</w:t>
      </w:r>
      <w:r>
        <w:br/>
      </w:r>
      <w:r>
        <w:t xml:space="preserve">    (b) something repeated regularly</w:t>
      </w:r>
      <w:r>
        <w:br/>
      </w:r>
      <w:r>
        <w:t xml:space="preserve">    (c) arranged in a specific 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Population Police are backlogged right now, following leads from the rally, so I should have a day or two to come up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plausible</w:t>
      </w:r>
      <w:r>
        <w:rPr>
          <w:b/>
          <w:bCs/>
        </w:rPr>
        <w:t xml:space="preserve">-sounding explanation.</w:t>
      </w:r>
      <w:r>
        <w:br/>
      </w:r>
      <w:r>
        <w:t xml:space="preserve">    (a) full of strong desire for something</w:t>
      </w:r>
      <w:r>
        <w:br/>
      </w:r>
      <w:r>
        <w:t xml:space="preserve">    (b) in a manner that takes on or adopts</w:t>
      </w:r>
      <w:r>
        <w:br/>
      </w:r>
      <w:r>
        <w:t xml:space="preserve">    (c) apparently reasonable, but unproven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felt his legs spring up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propel</w:t>
      </w:r>
      <w:r>
        <w:rPr>
          <w:b/>
          <w:bCs/>
        </w:rPr>
        <w:t xml:space="preserve"> </w:t>
      </w:r>
      <w:r>
        <w:rPr>
          <w:b/>
          <w:bCs/>
        </w:rPr>
        <w:t xml:space="preserve">him toward Jen's dad.</w:t>
      </w:r>
      <w:r>
        <w:br/>
      </w:r>
      <w:r>
        <w:t xml:space="preserve">    (a) to cause something to move forward</w:t>
      </w:r>
      <w:r>
        <w:br/>
      </w:r>
      <w:r>
        <w:t xml:space="preserve">    (b) make up for something bad; or save</w:t>
      </w:r>
      <w:r>
        <w:br/>
      </w:r>
      <w:r>
        <w:t xml:space="preserve">    (c) make different; or show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Governments being overthrown, cities rioting—they were beyond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comprehension</w:t>
      </w:r>
      <w:r>
        <w:rPr>
          <w:b/>
          <w:bCs/>
        </w:rPr>
        <w:t xml:space="preserve">.</w:t>
      </w:r>
      <w:r>
        <w:br/>
      </w:r>
      <w:r>
        <w:t xml:space="preserve">    (a) the understanding of something</w:t>
      </w:r>
      <w:r>
        <w:br/>
      </w:r>
      <w:r>
        <w:t xml:space="preserve">    (b) a change; or a changed version</w:t>
      </w:r>
      <w:r>
        <w:br/>
      </w:r>
      <w:r>
        <w:t xml:space="preserve">    (c) a type of small portable radio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wished they could just move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Monopoly</w:t>
      </w:r>
      <w:r>
        <w:rPr>
          <w:b/>
          <w:bCs/>
        </w:rPr>
        <w:t xml:space="preserve"> </w:t>
      </w:r>
      <w:r>
        <w:rPr>
          <w:b/>
          <w:bCs/>
        </w:rPr>
        <w:t xml:space="preserve">pieces and pretend the time wasn't ticking away.</w:t>
      </w:r>
      <w:r>
        <w:br/>
      </w:r>
      <w:r>
        <w:t xml:space="preserve">    (a) in a manner that tries to obtain a result through gentle and careful effort -- often gently persuading</w:t>
      </w:r>
      <w:r>
        <w:br/>
      </w:r>
      <w:r>
        <w:t xml:space="preserve">    (b) complete control over a product, service, or resource -- usually by a single person, company, or group</w:t>
      </w:r>
      <w:r>
        <w:br/>
      </w:r>
      <w:r>
        <w:t xml:space="preserve">    (c) in the manner of someone who consumes more than they should -- especially eating and drinking too much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decided he couldn't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analyze</w:t>
      </w:r>
      <w:r>
        <w:rPr>
          <w:b/>
          <w:bCs/>
        </w:rPr>
        <w:t xml:space="preserve"> </w:t>
      </w:r>
      <w:r>
        <w:rPr>
          <w:b/>
          <w:bCs/>
        </w:rPr>
        <w:t xml:space="preserve">it yet.</w:t>
      </w:r>
      <w:r>
        <w:br/>
      </w:r>
      <w:r>
        <w:t xml:space="preserve">    (a) predict</w:t>
      </w:r>
      <w:r>
        <w:br/>
      </w:r>
      <w:r>
        <w:t xml:space="preserve">    (b) restore</w:t>
      </w:r>
      <w:r>
        <w:br/>
      </w:r>
      <w:r>
        <w:t xml:space="preserve">    (c) examine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2026-05-20T14:50:44Z</dcterms:created>
  <dcterms:modified xsi:type="dcterms:W3CDTF">2026-05-20T14:50:44Z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