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2559f668fb7208d84fd1e09228fb85bdc36de5"/>
    <w:p>
      <w:pPr>
        <w:pStyle w:val="Heading1"/>
      </w:pPr>
      <w:r>
        <w:rPr>
          <w:b/>
          <w:bCs/>
        </w:rPr>
        <w:t xml:space="preserve">American Sniper</w:t>
      </w:r>
      <w:r>
        <w:br/>
      </w:r>
      <w:r>
        <w:rPr>
          <w:i/>
          <w:iCs/>
        </w:rPr>
        <w:t xml:space="preserve">Chris Kyle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Three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phases</w:t>
      </w:r>
      <w:r>
        <w:rPr>
          <w:b/>
          <w:bCs/>
        </w:rPr>
        <w:t xml:space="preserve"> </w:t>
      </w:r>
      <w:r>
        <w:rPr>
          <w:b/>
          <w:bCs/>
        </w:rPr>
        <w:t xml:space="preserve">follow: physical training, diving, land warfare.</w:t>
      </w:r>
      <w:r>
        <w:br/>
      </w:r>
      <w:r>
        <w:t xml:space="preserve">    (a) instances of taking on or adopting of power or responsibility</w:t>
      </w:r>
      <w:r>
        <w:br/>
      </w:r>
      <w:r>
        <w:t xml:space="preserve">    (b) stages (in the development of something)</w:t>
      </w:r>
      <w:r>
        <w:br/>
      </w:r>
      <w:r>
        <w:t xml:space="preserve">    (c) tiles designed to affect noise -- typically to decrease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seemed like every time I was coming back from a combat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deployment</w:t>
      </w:r>
      <w:r>
        <w:rPr>
          <w:b/>
          <w:bCs/>
        </w:rPr>
        <w:t xml:space="preserve">, he was coming in to relieve me.</w:t>
      </w:r>
      <w:r>
        <w:br/>
      </w:r>
      <w:r>
        <w:t xml:space="preserve">    (a) a nerve or brain cell</w:t>
      </w:r>
      <w:r>
        <w:br/>
      </w:r>
      <w:r>
        <w:t xml:space="preserve">    (b) placing or activating</w:t>
      </w:r>
      <w:r>
        <w:br/>
      </w:r>
      <w:r>
        <w:t xml:space="preserve">    (c) long eventful journey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Saddam was smuggling oil and other items both into and out of his country, in violation of the U.N.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sanctions</w:t>
      </w:r>
      <w:r>
        <w:rPr>
          <w:b/>
          <w:bCs/>
        </w:rPr>
        <w:t xml:space="preserve">.</w:t>
      </w:r>
      <w:r>
        <w:br/>
      </w:r>
      <w:r>
        <w:t xml:space="preserve">    (a) penalties</w:t>
      </w:r>
      <w:r>
        <w:br/>
      </w:r>
      <w:r>
        <w:t xml:space="preserve">    (b) leaps or jumps</w:t>
      </w:r>
      <w:r>
        <w:br/>
      </w:r>
      <w:r>
        <w:t xml:space="preserve">    (c) makes possible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Along the way, they began encountering the sort of fanatical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insurgency</w:t>
      </w:r>
      <w:r>
        <w:rPr>
          <w:b/>
          <w:bCs/>
        </w:rPr>
        <w:t xml:space="preserve"> </w:t>
      </w:r>
      <w:r>
        <w:rPr>
          <w:b/>
          <w:bCs/>
        </w:rPr>
        <w:t xml:space="preserve">that would characterize the war after Baghdad fell.</w:t>
      </w:r>
      <w:r>
        <w:br/>
      </w:r>
      <w:r>
        <w:t xml:space="preserve">    (a) (of a sound) not deep and rich  OR  not bringing to mind  OR  not having reinforcing effects</w:t>
      </w:r>
      <w:r>
        <w:br/>
      </w:r>
      <w:r>
        <w:t xml:space="preserve">    (b) a member of an irregular armed force that fights a stronger force by sabotage and harassment</w:t>
      </w:r>
      <w:r>
        <w:br/>
      </w:r>
      <w:r>
        <w:t xml:space="preserve">    (c) the induction of an artificial seizure in a patient by passing electricity through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fanatics we fought valued nothing but their twisted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interpretation</w:t>
      </w:r>
      <w:r>
        <w:rPr>
          <w:b/>
          <w:bCs/>
        </w:rPr>
        <w:t xml:space="preserve"> </w:t>
      </w:r>
      <w:r>
        <w:rPr>
          <w:b/>
          <w:bCs/>
        </w:rPr>
        <w:t xml:space="preserve">of religion.</w:t>
      </w:r>
      <w:r>
        <w:br/>
      </w:r>
      <w:r>
        <w:t xml:space="preserve">    (a) meticulousness (care about small details)</w:t>
      </w:r>
      <w:r>
        <w:br/>
      </w:r>
      <w:r>
        <w:t xml:space="preserve">    (b) the time during which something continues</w:t>
      </w:r>
      <w:r>
        <w:br/>
      </w:r>
      <w:r>
        <w:t xml:space="preserve">    (c) understanding (of something in a particular way)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interpreter</w:t>
      </w:r>
      <w:r>
        <w:rPr>
          <w:b/>
          <w:bCs/>
        </w:rPr>
        <w:t xml:space="preserve"> </w:t>
      </w:r>
      <w:r>
        <w:rPr>
          <w:b/>
          <w:bCs/>
        </w:rPr>
        <w:t xml:space="preserve">stepped over and told him to open up.</w:t>
      </w:r>
      <w:r>
        <w:br/>
      </w:r>
      <w:r>
        <w:t xml:space="preserve">    (a) someone who extensively damages</w:t>
      </w:r>
      <w:r>
        <w:br/>
      </w:r>
      <w:r>
        <w:t xml:space="preserve">    (b) people who criticize or condemn</w:t>
      </w:r>
      <w:r>
        <w:br/>
      </w:r>
      <w:r>
        <w:t xml:space="preserve">    (c) someone who translates language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could have rolled in and taken out the bad guys—but the CO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vetoed</w:t>
      </w:r>
      <w:r>
        <w:rPr>
          <w:b/>
          <w:bCs/>
        </w:rPr>
        <w:t xml:space="preserve"> </w:t>
      </w:r>
      <w:r>
        <w:rPr>
          <w:b/>
          <w:bCs/>
        </w:rPr>
        <w:t xml:space="preserve">it.</w:t>
      </w:r>
      <w:r>
        <w:br/>
      </w:r>
      <w:r>
        <w:t xml:space="preserve">    (a) embarrassed or self-conscious</w:t>
      </w:r>
      <w:r>
        <w:br/>
      </w:r>
      <w:r>
        <w:t xml:space="preserve">    (b) blocked (prevented) an action</w:t>
      </w:r>
      <w:r>
        <w:br/>
      </w:r>
      <w:r>
        <w:t xml:space="preserve">    (c) with rises and falls in pitch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Of course, she had a different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perspective</w:t>
      </w:r>
      <w:r>
        <w:rPr>
          <w:b/>
          <w:bCs/>
        </w:rPr>
        <w:t xml:space="preserve">: she was just happy that I was alive and home in one piece.</w:t>
      </w:r>
      <w:r>
        <w:br/>
      </w:r>
      <w:r>
        <w:t xml:space="preserve">    (a) collection of star systems held together by gravity</w:t>
      </w:r>
      <w:r>
        <w:br/>
      </w:r>
      <w:r>
        <w:t xml:space="preserve">    (b) way of seeing and thinking about things</w:t>
      </w:r>
      <w:r>
        <w:br/>
      </w:r>
      <w:r>
        <w:t xml:space="preserve">    (c) resulting from God's intervention or plan; or lucky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gun was super-easy to handle, and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virtually</w:t>
      </w:r>
      <w:r>
        <w:rPr>
          <w:b/>
          <w:bCs/>
        </w:rPr>
        <w:t xml:space="preserve"> </w:t>
      </w:r>
      <w:r>
        <w:rPr>
          <w:b/>
          <w:bCs/>
        </w:rPr>
        <w:t xml:space="preserve">interchangeable with the M-4, which, though not a sniper weapon, is still a valuable combat tool.</w:t>
      </w:r>
      <w:r>
        <w:br/>
      </w:r>
      <w:r>
        <w:t xml:space="preserve">    (a) in a manner that relates to the eyes or sight</w:t>
      </w:r>
      <w:r>
        <w:br/>
      </w:r>
      <w:r>
        <w:t xml:space="preserve">    (b) almost completely</w:t>
      </w:r>
      <w:r>
        <w:br/>
      </w:r>
      <w:r>
        <w:t xml:space="preserve">    (c) in an artificial manner to make an impression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used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virtual reality</w:t>
      </w:r>
      <w:r>
        <w:rPr>
          <w:b/>
          <w:bCs/>
        </w:rPr>
        <w:t xml:space="preserve"> </w:t>
      </w:r>
      <w:r>
        <w:rPr>
          <w:b/>
          <w:bCs/>
        </w:rPr>
        <w:t xml:space="preserve">to test what sorts of effects battle has on your body.</w:t>
      </w:r>
      <w:r>
        <w:br/>
      </w:r>
      <w:r>
        <w:t xml:space="preserve">    (a) idiom meaning</w:t>
      </w:r>
      <w:r>
        <w:t xml:space="preserve"> </w:t>
      </w:r>
      <w:r>
        <w:rPr>
          <w:i/>
          <w:iCs/>
        </w:rPr>
        <w:t xml:space="preserve">"won the day"</w:t>
      </w:r>
      <w:r>
        <w:br/>
      </w:r>
      <w:r>
        <w:t xml:space="preserve">    (b) simulated by a computer</w:t>
      </w:r>
      <w:r>
        <w:br/>
      </w:r>
      <w:r>
        <w:t xml:space="preserve">    (c) seven wise men of ancient Greece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older weapons, we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adapt</w:t>
      </w:r>
      <w:r>
        <w:rPr>
          <w:b/>
          <w:bCs/>
        </w:rPr>
        <w:t xml:space="preserve"> </w:t>
      </w:r>
      <w:r>
        <w:rPr>
          <w:b/>
          <w:bCs/>
        </w:rPr>
        <w:t xml:space="preserve">a piece of hard-packed foam and raise the stock to the right height.</w:t>
      </w:r>
      <w:r>
        <w:br/>
      </w:r>
      <w:r>
        <w:t xml:space="preserve">    (a) to spread one-sided information to influence opinions</w:t>
      </w:r>
      <w:r>
        <w:br/>
      </w:r>
      <w:r>
        <w:t xml:space="preserve">    (b) alter the regular state of an otherwise stable system</w:t>
      </w:r>
      <w:r>
        <w:br/>
      </w:r>
      <w:r>
        <w:t xml:space="preserve">    (c) change to fit a different situation; or make suitable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wasn't a huge shark, but what he lacked in size he made up for in pure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orneriness</w:t>
      </w:r>
      <w:r>
        <w:rPr>
          <w:b/>
          <w:bCs/>
        </w:rPr>
        <w:t xml:space="preserve">.</w:t>
      </w:r>
      <w:r>
        <w:br/>
      </w:r>
      <w:r>
        <w:t xml:space="preserve">    (a) the degree or quality of being exactly vertical or straight</w:t>
      </w:r>
      <w:r>
        <w:br/>
      </w:r>
      <w:r>
        <w:t xml:space="preserve">    (b) tendency to be direct in a disagreeable, insensitive manner</w:t>
      </w:r>
      <w:r>
        <w:br/>
      </w:r>
      <w:r>
        <w:t xml:space="preserve">    (c) quick to get annoyed, complain, argue, and be uncooperative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spent the whole first week of nav school frowning at a desk in front of a Toughbook laptop computer, learning the computer's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functions</w:t>
      </w:r>
      <w:r>
        <w:rPr>
          <w:b/>
          <w:bCs/>
        </w:rPr>
        <w:t xml:space="preserve">, how to hook up to a GPS and manipulate the satellite imagery and maps.</w:t>
      </w:r>
      <w:r>
        <w:br/>
      </w:r>
      <w:r>
        <w:t xml:space="preserve">    (a) stock markets during times of generally rising stock values</w:t>
      </w:r>
      <w:r>
        <w:br/>
      </w:r>
      <w:r>
        <w:t xml:space="preserve">    (b) requests for supernatural help -- especially prayers to God</w:t>
      </w:r>
      <w:r>
        <w:br/>
      </w:r>
      <w:r>
        <w:t xml:space="preserve">    (c) computer code modules each of which perform a specific task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official government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functioning</w:t>
      </w:r>
      <w:r>
        <w:rPr>
          <w:b/>
          <w:bCs/>
        </w:rPr>
        <w:t xml:space="preserve"> </w:t>
      </w:r>
      <w:r>
        <w:rPr>
          <w:b/>
          <w:bCs/>
        </w:rPr>
        <w:t xml:space="preserve">here, and the Iraqi police and army were nowhere near capable of keeping order, naturally.</w:t>
      </w:r>
      <w:r>
        <w:br/>
      </w:r>
      <w:r>
        <w:t xml:space="preserve">    (a) trying or attempting</w:t>
      </w:r>
      <w:r>
        <w:br/>
      </w:r>
      <w:r>
        <w:t xml:space="preserve">    (b) happening repeatedly</w:t>
      </w:r>
      <w:r>
        <w:br/>
      </w:r>
      <w:r>
        <w:t xml:space="preserve">    (c) working or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this case, because of when I was heading out, it happened that I passed a small group of protesters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demonstrating</w:t>
      </w:r>
      <w:r>
        <w:rPr>
          <w:b/>
          <w:bCs/>
        </w:rPr>
        <w:t xml:space="preserve"> </w:t>
      </w:r>
      <w:r>
        <w:rPr>
          <w:b/>
          <w:bCs/>
        </w:rPr>
        <w:t xml:space="preserve">against the war.</w:t>
      </w:r>
      <w:r>
        <w:br/>
      </w:r>
      <w:r>
        <w:t xml:space="preserve">    (a) showing wear with threads beginning to separate or hang loose</w:t>
      </w:r>
      <w:r>
        <w:br/>
      </w:r>
      <w:r>
        <w:t xml:space="preserve">    (b) joining with others in a public protest</w:t>
      </w:r>
      <w:r>
        <w:br/>
      </w:r>
      <w:r>
        <w:t xml:space="preserve">    (c) promising, guaranteeing, or indicating certainty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would establish strongholds in various parts of the city,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demonstrating</w:t>
      </w:r>
      <w:r>
        <w:rPr>
          <w:b/>
          <w:bCs/>
        </w:rPr>
        <w:t xml:space="preserve"> </w:t>
      </w:r>
      <w:r>
        <w:rPr>
          <w:b/>
          <w:bCs/>
        </w:rPr>
        <w:t xml:space="preserve">that we were in control—and essentially daring the enemy to attack.</w:t>
      </w:r>
      <w:r>
        <w:br/>
      </w:r>
      <w:r>
        <w:t xml:space="preserve">    (a) drawing</w:t>
      </w:r>
      <w:r>
        <w:br/>
      </w:r>
      <w:r>
        <w:t xml:space="preserve">    (b) showing</w:t>
      </w:r>
      <w:r>
        <w:br/>
      </w:r>
      <w:r>
        <w:t xml:space="preserve">    (c) trading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spring was the period when Americans were shocked by the images of four contractors, their bodies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desecrated</w:t>
      </w:r>
      <w:r>
        <w:rPr>
          <w:b/>
          <w:bCs/>
        </w:rPr>
        <w:t xml:space="preserve">, hanging from a bridge in Fallujah.</w:t>
      </w:r>
      <w:r>
        <w:br/>
      </w:r>
      <w:r>
        <w:t xml:space="preserve">    (a) examined in detail to better understand</w:t>
      </w:r>
      <w:r>
        <w:br/>
      </w:r>
      <w:r>
        <w:t xml:space="preserve">    (b) violated the sacred nature of something</w:t>
      </w:r>
      <w:r>
        <w:br/>
      </w:r>
      <w:r>
        <w:t xml:space="preserve">    (c) moved into position to work; or started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Whenever someone came on the gun, the person he was relieving would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brief</w:t>
      </w:r>
      <w:r>
        <w:rPr>
          <w:b/>
          <w:bCs/>
        </w:rPr>
        <w:t xml:space="preserve"> </w:t>
      </w:r>
      <w:r>
        <w:rPr>
          <w:b/>
          <w:bCs/>
        </w:rPr>
        <w:t xml:space="preserve">him quickly, describing who'd been in the neighborhood, etc.</w:t>
      </w:r>
      <w:r>
        <w:br/>
      </w:r>
      <w:r>
        <w:t xml:space="preserve">    (a) not answer questions; or block progress</w:t>
      </w:r>
      <w:r>
        <w:br/>
      </w:r>
      <w:r>
        <w:t xml:space="preserve">    (b) move from more general to more specific</w:t>
      </w:r>
      <w:r>
        <w:br/>
      </w:r>
      <w:r>
        <w:t xml:space="preserve">    (c) give a summary of important information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it was also an extremely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letter, full of hope and encouraging all of us to do some small part for others.</w:t>
      </w:r>
      <w:r>
        <w:br/>
      </w:r>
      <w:r>
        <w:t xml:space="preserve">    (a) not sensible or careful</w:t>
      </w:r>
      <w:r>
        <w:br/>
      </w:r>
      <w:r>
        <w:t xml:space="preserve">    (b) optimistic</w:t>
      </w:r>
      <w:r>
        <w:br/>
      </w:r>
      <w:r>
        <w:t xml:space="preserve">    (c) unable to get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there are also a lot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positives</w:t>
      </w:r>
      <w:r>
        <w:rPr>
          <w:b/>
          <w:bCs/>
        </w:rPr>
        <w:t xml:space="preserve"> </w:t>
      </w:r>
      <w:r>
        <w:rPr>
          <w:b/>
          <w:bCs/>
        </w:rPr>
        <w:t xml:space="preserve">to military service.</w:t>
      </w:r>
      <w:r>
        <w:br/>
      </w:r>
      <w:r>
        <w:t xml:space="preserve">    (a) quiet voices; or a quiet voice</w:t>
      </w:r>
      <w:r>
        <w:br/>
      </w:r>
      <w:r>
        <w:t xml:space="preserve">    (b) understandings or explanations</w:t>
      </w:r>
      <w:r>
        <w:br/>
      </w:r>
      <w:r>
        <w:t xml:space="preserve">    (c) good things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2026-05-20T14:03:59Z</dcterms:created>
  <dcterms:modified xsi:type="dcterms:W3CDTF">2026-05-20T14:03:59Z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