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28686741fe49fd109ef663f356089a3537945d"/>
    <w:p>
      <w:pPr>
        <w:pStyle w:val="Heading1"/>
      </w:pPr>
      <w:r>
        <w:rPr>
          <w:b/>
          <w:bCs/>
        </w:rPr>
        <w:t xml:space="preserve">Allegory of the Cave</w:t>
      </w:r>
      <w:r>
        <w:br/>
      </w:r>
      <w:r>
        <w:rPr>
          <w:i/>
          <w:iCs/>
        </w:rPr>
        <w:t xml:space="preserve">Plato</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now look again, and see what will naturally follow if the prisoners are released and</w:t>
      </w:r>
      <w:r>
        <w:rPr>
          <w:b/>
          <w:bCs/>
        </w:rPr>
        <w:t xml:space="preserve"> </w:t>
      </w:r>
      <w:r>
        <w:rPr>
          <w:b/>
          <w:bCs/>
          <w:u w:val="single"/>
        </w:rPr>
        <w:t xml:space="preserve">disabused</w:t>
      </w:r>
      <w:r>
        <w:rPr>
          <w:b/>
          <w:bCs/>
        </w:rPr>
        <w:t xml:space="preserve"> </w:t>
      </w:r>
      <w:r>
        <w:rPr>
          <w:b/>
          <w:bCs/>
        </w:rPr>
        <w:t xml:space="preserve">of their error.</w:t>
      </w:r>
      <w:r>
        <w:br/>
      </w:r>
      <w:r>
        <w:t xml:space="preserve">    (a) convinced (someone) that an idea previously believed was not correct</w:t>
      </w:r>
      <w:r>
        <w:br/>
      </w:r>
      <w:r>
        <w:t xml:space="preserve">    (b) not with energy redirected from a negative impulse to a positive one</w:t>
      </w:r>
      <w:r>
        <w:br/>
      </w:r>
      <w:r>
        <w:t xml:space="preserve">    (c) not with an unreasonable belief that prevents unbiased consideration</w:t>
      </w:r>
    </w:p>
    <w:p>
      <w:pPr>
        <w:pStyle w:val="Compact"/>
        <w:numPr>
          <w:ilvl w:val="0"/>
          <w:numId w:val="1001"/>
        </w:numPr>
      </w:pPr>
      <w:r>
        <w:rPr>
          <w:b/>
          <w:bCs/>
        </w:rPr>
        <w:t xml:space="preserve">At first, when any of them is</w:t>
      </w:r>
      <w:r>
        <w:rPr>
          <w:b/>
          <w:bCs/>
        </w:rPr>
        <w:t xml:space="preserve"> </w:t>
      </w:r>
      <w:r>
        <w:rPr>
          <w:b/>
          <w:bCs/>
          <w:u w:val="single"/>
        </w:rPr>
        <w:t xml:space="preserve">liberated</w:t>
      </w:r>
      <w:r>
        <w:rPr>
          <w:b/>
          <w:bCs/>
        </w:rPr>
        <w:t xml:space="preserve"> </w:t>
      </w:r>
      <w:r>
        <w:rPr>
          <w:b/>
          <w:bCs/>
        </w:rPr>
        <w:t xml:space="preserve">and compelled suddenly to stand up and turn his neck round and walk and look towards the light, he will suffer sharp pains; the glare will distress him, and he will be unable to see the realities of which in his former state he had seen the shadows; and then conceive some one saying to him, that what he saw before was an illusion, but that now, when he is approaching nearer to being and his eye is turned towards more real existence, he has a clearer vision,—what will be his reply?</w:t>
      </w:r>
      <w:r>
        <w:br/>
      </w:r>
      <w:r>
        <w:t xml:space="preserve">    (a) set free</w:t>
      </w:r>
      <w:r>
        <w:br/>
      </w:r>
      <w:r>
        <w:t xml:space="preserve">    (b) collided</w:t>
      </w:r>
      <w:r>
        <w:br/>
      </w:r>
      <w:r>
        <w:t xml:space="preserve">    (c) restored</w:t>
      </w:r>
    </w:p>
    <w:p>
      <w:pPr>
        <w:pStyle w:val="Compact"/>
        <w:numPr>
          <w:ilvl w:val="0"/>
          <w:numId w:val="1001"/>
        </w:numPr>
      </w:pPr>
      <w:r>
        <w:rPr>
          <w:b/>
          <w:bCs/>
        </w:rPr>
        <w:t xml:space="preserve">And you may further imagine that his instructor is pointing to the objects as they pass and requiring him to name them,—will he not be</w:t>
      </w:r>
      <w:r>
        <w:rPr>
          <w:b/>
          <w:bCs/>
        </w:rPr>
        <w:t xml:space="preserve"> </w:t>
      </w:r>
      <w:r>
        <w:rPr>
          <w:b/>
          <w:bCs/>
          <w:u w:val="single"/>
        </w:rPr>
        <w:t xml:space="preserve">perplexed</w:t>
      </w:r>
      <w:r>
        <w:rPr>
          <w:b/>
          <w:bCs/>
        </w:rPr>
        <w:t xml:space="preserve">?</w:t>
      </w:r>
      <w:r>
        <w:br/>
      </w:r>
      <w:r>
        <w:t xml:space="preserve">    (a) excessively excited</w:t>
      </w:r>
      <w:r>
        <w:br/>
      </w:r>
      <w:r>
        <w:t xml:space="preserve">    (b) nervous or confused</w:t>
      </w:r>
      <w:r>
        <w:br/>
      </w:r>
      <w:r>
        <w:t xml:space="preserve">    (c) confused or puzzled</w:t>
      </w:r>
    </w:p>
    <w:p>
      <w:pPr>
        <w:pStyle w:val="Compact"/>
        <w:numPr>
          <w:ilvl w:val="0"/>
          <w:numId w:val="1001"/>
        </w:numPr>
      </w:pPr>
      <w:r>
        <w:rPr>
          <w:b/>
          <w:bCs/>
        </w:rPr>
        <w:t xml:space="preserve">And if he is</w:t>
      </w:r>
      <w:r>
        <w:rPr>
          <w:b/>
          <w:bCs/>
        </w:rPr>
        <w:t xml:space="preserve"> </w:t>
      </w:r>
      <w:r>
        <w:rPr>
          <w:b/>
          <w:bCs/>
          <w:u w:val="single"/>
        </w:rPr>
        <w:t xml:space="preserve">compelled</w:t>
      </w:r>
      <w:r>
        <w:rPr>
          <w:b/>
          <w:bCs/>
        </w:rPr>
        <w:t xml:space="preserve"> </w:t>
      </w:r>
      <w:r>
        <w:rPr>
          <w:b/>
          <w:bCs/>
        </w:rPr>
        <w:t xml:space="preserve">to look straight at the light, will he not have a pain in his eyes which will make him turn away to take refuge in the objects of vision which he can see, and which he will conceive to be in reality clearer than the things which are now being shown to him?</w:t>
      </w:r>
      <w:r>
        <w:br/>
      </w:r>
      <w:r>
        <w:t xml:space="preserve">    (a) fruit cooked with sugar (like jam)</w:t>
      </w:r>
      <w:r>
        <w:br/>
      </w:r>
      <w:r>
        <w:t xml:space="preserve">    (b) forced; or (more rarely) convinced</w:t>
      </w:r>
      <w:r>
        <w:br/>
      </w:r>
      <w:r>
        <w:t xml:space="preserve">    (c) didn't trust or have confidence in</w:t>
      </w:r>
    </w:p>
    <w:p>
      <w:pPr>
        <w:pStyle w:val="Compact"/>
        <w:numPr>
          <w:ilvl w:val="0"/>
          <w:numId w:val="1001"/>
        </w:numPr>
      </w:pPr>
      <w:r>
        <w:rPr>
          <w:b/>
          <w:bCs/>
        </w:rPr>
        <w:t xml:space="preserve">And if he is compelled to look straight at the light, will he not have a pain in his eyes which will make him turn away to take</w:t>
      </w:r>
      <w:r>
        <w:rPr>
          <w:b/>
          <w:bCs/>
        </w:rPr>
        <w:t xml:space="preserve"> </w:t>
      </w:r>
      <w:r>
        <w:rPr>
          <w:b/>
          <w:bCs/>
          <w:u w:val="single"/>
        </w:rPr>
        <w:t xml:space="preserve">refuge</w:t>
      </w:r>
      <w:r>
        <w:rPr>
          <w:b/>
          <w:bCs/>
        </w:rPr>
        <w:t xml:space="preserve"> </w:t>
      </w:r>
      <w:r>
        <w:rPr>
          <w:b/>
          <w:bCs/>
        </w:rPr>
        <w:t xml:space="preserve">in the objects of vision which he can see, and which he will conceive to be in reality clearer than the things which are now being shown to him?</w:t>
      </w:r>
      <w:r>
        <w:br/>
      </w:r>
      <w:r>
        <w:t xml:space="preserve">    (a) something giving protection or comfort -- especially a safe place</w:t>
      </w:r>
      <w:r>
        <w:br/>
      </w:r>
      <w:r>
        <w:t xml:space="preserve">    (b) a person (often a writer or artist) living an unconventional life</w:t>
      </w:r>
      <w:r>
        <w:br/>
      </w:r>
      <w:r>
        <w:t xml:space="preserve">    (c) a ceiling designed to affect noise -- typically to decrease noise</w:t>
      </w:r>
    </w:p>
    <w:p>
      <w:pPr>
        <w:pStyle w:val="Compact"/>
        <w:numPr>
          <w:ilvl w:val="0"/>
          <w:numId w:val="1001"/>
        </w:numPr>
      </w:pPr>
      <w:r>
        <w:rPr>
          <w:b/>
          <w:bCs/>
        </w:rPr>
        <w:t xml:space="preserve">Last of all he will be able to see the sun, and not mere reflections of him in the water, but he will see him in his own proper place, and not in another; and he will</w:t>
      </w:r>
      <w:r>
        <w:rPr>
          <w:b/>
          <w:bCs/>
        </w:rPr>
        <w:t xml:space="preserve"> </w:t>
      </w:r>
      <w:r>
        <w:rPr>
          <w:b/>
          <w:bCs/>
          <w:u w:val="single"/>
        </w:rPr>
        <w:t xml:space="preserve">contemplate</w:t>
      </w:r>
      <w:r>
        <w:rPr>
          <w:b/>
          <w:bCs/>
        </w:rPr>
        <w:t xml:space="preserve"> </w:t>
      </w:r>
      <w:r>
        <w:rPr>
          <w:b/>
          <w:bCs/>
        </w:rPr>
        <w:t xml:space="preserve">him as he is.</w:t>
      </w:r>
      <w:r>
        <w:br/>
      </w:r>
      <w:r>
        <w:t xml:space="preserve">    (a) wrongly translates</w:t>
      </w:r>
      <w:r>
        <w:br/>
      </w:r>
      <w:r>
        <w:t xml:space="preserve">    (b) consider or ponder</w:t>
      </w:r>
      <w:r>
        <w:br/>
      </w:r>
      <w:r>
        <w:t xml:space="preserve">    (c) restarted (a fire)</w:t>
      </w:r>
    </w:p>
    <w:p>
      <w:pPr>
        <w:pStyle w:val="Compact"/>
        <w:numPr>
          <w:ilvl w:val="0"/>
          <w:numId w:val="1001"/>
        </w:numPr>
      </w:pPr>
      <w:r>
        <w:rPr>
          <w:b/>
          <w:bCs/>
        </w:rPr>
        <w:t xml:space="preserve">He will then proceed to argue that this is he who gives the season and the years, and is the guardian of all that is in the visible world, and in a certain way the cause of all things which he and his fellows have been</w:t>
      </w:r>
      <w:r>
        <w:rPr>
          <w:b/>
          <w:bCs/>
        </w:rPr>
        <w:t xml:space="preserve"> </w:t>
      </w:r>
      <w:r>
        <w:rPr>
          <w:b/>
          <w:bCs/>
          <w:u w:val="single"/>
        </w:rPr>
        <w:t xml:space="preserve">accustomed to</w:t>
      </w:r>
      <w:r>
        <w:rPr>
          <w:b/>
          <w:bCs/>
        </w:rPr>
        <w:t xml:space="preserve"> </w:t>
      </w:r>
      <w:r>
        <w:rPr>
          <w:b/>
          <w:bCs/>
        </w:rPr>
        <w:t xml:space="preserve">behold?</w:t>
      </w:r>
      <w:r>
        <w:br/>
      </w:r>
      <w:r>
        <w:t xml:space="preserve">    (a) used to (adapted to something, so it seems normal)</w:t>
      </w:r>
      <w:r>
        <w:br/>
      </w:r>
      <w:r>
        <w:t xml:space="preserve">    (b) the state or character of being good or beneficial</w:t>
      </w:r>
      <w:r>
        <w:br/>
      </w:r>
      <w:r>
        <w:t xml:space="preserve">    (c) the ability to be taken up or received into heaven</w:t>
      </w:r>
    </w:p>
    <w:p>
      <w:pPr>
        <w:pStyle w:val="Compact"/>
        <w:numPr>
          <w:ilvl w:val="0"/>
          <w:numId w:val="1001"/>
        </w:numPr>
      </w:pPr>
      <w:r>
        <w:rPr>
          <w:b/>
          <w:bCs/>
        </w:rPr>
        <w:t xml:space="preserve">And when he remembered his old</w:t>
      </w:r>
      <w:r>
        <w:rPr>
          <w:b/>
          <w:bCs/>
        </w:rPr>
        <w:t xml:space="preserve"> </w:t>
      </w:r>
      <w:r>
        <w:rPr>
          <w:b/>
          <w:bCs/>
          <w:u w:val="single"/>
        </w:rPr>
        <w:t xml:space="preserve">habitation</w:t>
      </w:r>
      <w:r>
        <w:rPr>
          <w:b/>
          <w:bCs/>
        </w:rPr>
        <w:t xml:space="preserve">, and the wisdom of the den and his fellow-prisoners, do you not suppose that he would felicitate himself on the change, and pity them?</w:t>
      </w:r>
      <w:r>
        <w:br/>
      </w:r>
      <w:r>
        <w:t xml:space="preserve">    (a) the type of environment in which an organism or group normally lives</w:t>
      </w:r>
      <w:r>
        <w:br/>
      </w:r>
      <w:r>
        <w:t xml:space="preserve">    (b) relating to logical examination of something to better understand it</w:t>
      </w:r>
      <w:r>
        <w:br/>
      </w:r>
      <w:r>
        <w:t xml:space="preserve">    (c) lack of interest; or the process of stopping interaction or interest</w:t>
      </w:r>
    </w:p>
    <w:p>
      <w:pPr>
        <w:pStyle w:val="Compact"/>
        <w:numPr>
          <w:ilvl w:val="0"/>
          <w:numId w:val="1001"/>
        </w:numPr>
      </w:pPr>
      <w:r>
        <w:rPr>
          <w:b/>
          <w:bCs/>
        </w:rPr>
        <w:t xml:space="preserve">And if there were a contest, and he had to compete in measuring the shadows with the prisoners who had never moved out of the den, while his sight was still weak, and before his eyes had become steady (and the time which would be needed to</w:t>
      </w:r>
      <w:r>
        <w:rPr>
          <w:b/>
          <w:bCs/>
        </w:rPr>
        <w:t xml:space="preserve"> </w:t>
      </w:r>
      <w:r>
        <w:rPr>
          <w:b/>
          <w:bCs/>
          <w:u w:val="single"/>
        </w:rPr>
        <w:t xml:space="preserve">acquire</w:t>
      </w:r>
      <w:r>
        <w:rPr>
          <w:b/>
          <w:bCs/>
        </w:rPr>
        <w:t xml:space="preserve"> </w:t>
      </w:r>
      <w:r>
        <w:rPr>
          <w:b/>
          <w:bCs/>
        </w:rPr>
        <w:t xml:space="preserve">this new habit of sight might be very considerable), would he not be ridiculous?</w:t>
      </w:r>
      <w:r>
        <w:br/>
      </w:r>
      <w:r>
        <w:t xml:space="preserve">    (a) obtain (come into the possession of something)</w:t>
      </w:r>
      <w:r>
        <w:br/>
      </w:r>
      <w:r>
        <w:t xml:space="preserve">    (b) something that is necessary for something else</w:t>
      </w:r>
      <w:r>
        <w:br/>
      </w:r>
      <w:r>
        <w:t xml:space="preserve">    (c) a slight amount; or to contain a slight amount</w:t>
      </w:r>
    </w:p>
    <w:p>
      <w:pPr>
        <w:pStyle w:val="Compact"/>
        <w:numPr>
          <w:ilvl w:val="0"/>
          <w:numId w:val="1001"/>
        </w:numPr>
      </w:pPr>
      <w:r>
        <w:rPr>
          <w:b/>
          <w:bCs/>
        </w:rPr>
        <w:t xml:space="preserve">But, whether true or false, my opinion is that in the world of knowledge the idea of good appears last of all, and is seen only with an effort; and, when seen, is also</w:t>
      </w:r>
      <w:r>
        <w:rPr>
          <w:b/>
          <w:bCs/>
        </w:rPr>
        <w:t xml:space="preserve"> </w:t>
      </w:r>
      <w:r>
        <w:rPr>
          <w:b/>
          <w:bCs/>
          <w:u w:val="single"/>
        </w:rPr>
        <w:t xml:space="preserve">inferred</w:t>
      </w:r>
      <w:r>
        <w:rPr>
          <w:b/>
          <w:bCs/>
        </w:rPr>
        <w:t xml:space="preserve"> </w:t>
      </w:r>
      <w:r>
        <w:rPr>
          <w:b/>
          <w:bCs/>
        </w:rPr>
        <w:t xml:space="preserve">to be the universal author of all things beautiful and right, parent of light and of the lord of light in this visible world, and the immediate source of reason and truth in the intellectual; and that this is the power upon which he who would act rationally either in public or private life must have his eye fixed.</w:t>
      </w:r>
      <w:r>
        <w:br/>
      </w:r>
      <w:r>
        <w:t xml:space="preserve">    (a) not limited or without boundaries</w:t>
      </w:r>
      <w:r>
        <w:br/>
      </w:r>
      <w:r>
        <w:t xml:space="preserve">    (b) was overly unhappy and unsociable</w:t>
      </w:r>
      <w:r>
        <w:br/>
      </w:r>
      <w:r>
        <w:t xml:space="preserve">    (c) concluded or guessed by reasoning</w:t>
      </w:r>
    </w:p>
    <w:p>
      <w:pPr>
        <w:pStyle w:val="Compact"/>
        <w:numPr>
          <w:ilvl w:val="0"/>
          <w:numId w:val="1001"/>
        </w:numPr>
      </w:pPr>
      <w:r>
        <w:rPr>
          <w:b/>
          <w:bCs/>
        </w:rPr>
        <w:t xml:space="preserve">But, whether true or false, my opinion is that in the world of knowledge the idea of good appears last of all, and is seen only with an effort; and, when seen, is also inferred to be the universal author of all things beautiful and right, parent of light and of the lord of light in this visible world, and the immediate source of reason and truth in the intellectual; and that this is the power upon which he who would act</w:t>
      </w:r>
      <w:r>
        <w:rPr>
          <w:b/>
          <w:bCs/>
        </w:rPr>
        <w:t xml:space="preserve"> </w:t>
      </w:r>
      <w:r>
        <w:rPr>
          <w:b/>
          <w:bCs/>
          <w:u w:val="single"/>
        </w:rPr>
        <w:t xml:space="preserve">rationally</w:t>
      </w:r>
      <w:r>
        <w:rPr>
          <w:b/>
          <w:bCs/>
        </w:rPr>
        <w:t xml:space="preserve"> </w:t>
      </w:r>
      <w:r>
        <w:rPr>
          <w:b/>
          <w:bCs/>
        </w:rPr>
        <w:t xml:space="preserve">either in public or private life must have his eye fixed.</w:t>
      </w:r>
      <w:r>
        <w:br/>
      </w:r>
      <w:r>
        <w:t xml:space="preserve">    (a) reasonable, able to think clearly, or based on logic rather than emotion</w:t>
      </w:r>
      <w:r>
        <w:br/>
      </w:r>
      <w:r>
        <w:t xml:space="preserve">    (b) in a manner that is unlikely to attract attention or cause embarrassment</w:t>
      </w:r>
      <w:r>
        <w:br/>
      </w:r>
      <w:r>
        <w:t xml:space="preserve">    (c) in the manner of someone who believes oneself morally superior to others</w:t>
      </w:r>
    </w:p>
    <w:p>
      <w:pPr>
        <w:pStyle w:val="Compact"/>
        <w:numPr>
          <w:ilvl w:val="0"/>
          <w:numId w:val="1001"/>
        </w:numPr>
      </w:pPr>
      <w:r>
        <w:rPr>
          <w:b/>
          <w:bCs/>
          <w:u w:val="single"/>
        </w:rPr>
        <w:t xml:space="preserve">Moreover</w:t>
      </w:r>
      <w:r>
        <w:rPr>
          <w:b/>
          <w:bCs/>
        </w:rPr>
        <w:t xml:space="preserve">, I said, you must not wonder that those who attain to this beatific vision are unwilling to descend to human affairs; for their souls are ever hastening into the upper world where they desire to dwell; which desire of theirs is very natural, if our allegory may be trusted.</w:t>
      </w:r>
      <w:r>
        <w:br/>
      </w:r>
      <w:r>
        <w:t xml:space="preserve">    (a) in addition to what has just been said</w:t>
      </w:r>
      <w:r>
        <w:br/>
      </w:r>
      <w:r>
        <w:t xml:space="preserve">    (b) despite that (used to connect contrasting ideas)</w:t>
      </w:r>
      <w:r>
        <w:br/>
      </w:r>
      <w:r>
        <w:t xml:space="preserve">    (c) even though -- used to connect contrasting ideas</w:t>
      </w:r>
    </w:p>
    <w:p>
      <w:pPr>
        <w:pStyle w:val="Compact"/>
        <w:numPr>
          <w:ilvl w:val="0"/>
          <w:numId w:val="1001"/>
        </w:numPr>
      </w:pPr>
      <w:r>
        <w:rPr>
          <w:b/>
          <w:bCs/>
        </w:rPr>
        <w:t xml:space="preserve">Moreover, I said, you must not wonder that those who</w:t>
      </w:r>
      <w:r>
        <w:rPr>
          <w:b/>
          <w:bCs/>
        </w:rPr>
        <w:t xml:space="preserve"> </w:t>
      </w:r>
      <w:r>
        <w:rPr>
          <w:b/>
          <w:bCs/>
          <w:u w:val="single"/>
        </w:rPr>
        <w:t xml:space="preserve">attain</w:t>
      </w:r>
      <w:r>
        <w:rPr>
          <w:b/>
          <w:bCs/>
        </w:rPr>
        <w:t xml:space="preserve"> </w:t>
      </w:r>
      <w:r>
        <w:rPr>
          <w:b/>
          <w:bCs/>
        </w:rPr>
        <w:t xml:space="preserve">to this beatific vision are unwilling to descend to human affairs; for their souls are ever hastening into the upper world where they desire to dwell; which desire of theirs is very natural, if our allegory may be trusted.</w:t>
      </w:r>
      <w:r>
        <w:br/>
      </w:r>
      <w:r>
        <w:t xml:space="preserve">    (a) technical:  center or concentration</w:t>
      </w:r>
      <w:r>
        <w:br/>
      </w:r>
      <w:r>
        <w:t xml:space="preserve">    (b) to be overly unhappy and unsociable</w:t>
      </w:r>
      <w:r>
        <w:br/>
      </w:r>
      <w:r>
        <w:t xml:space="preserve">    (c) gain or reach something with effort</w:t>
      </w:r>
    </w:p>
    <w:p>
      <w:pPr>
        <w:pStyle w:val="Compact"/>
        <w:numPr>
          <w:ilvl w:val="0"/>
          <w:numId w:val="1001"/>
        </w:numPr>
      </w:pPr>
      <w:r>
        <w:rPr>
          <w:b/>
          <w:bCs/>
        </w:rPr>
        <w:t xml:space="preserve">Moreover, I said, you must not wonder that those who attain to this</w:t>
      </w:r>
      <w:r>
        <w:rPr>
          <w:b/>
          <w:bCs/>
        </w:rPr>
        <w:t xml:space="preserve"> </w:t>
      </w:r>
      <w:r>
        <w:rPr>
          <w:b/>
          <w:bCs/>
          <w:u w:val="single"/>
        </w:rPr>
        <w:t xml:space="preserve">beatific</w:t>
      </w:r>
      <w:r>
        <w:rPr>
          <w:b/>
          <w:bCs/>
        </w:rPr>
        <w:t xml:space="preserve"> </w:t>
      </w:r>
      <w:r>
        <w:rPr>
          <w:b/>
          <w:bCs/>
        </w:rPr>
        <w:t xml:space="preserve">vision are unwilling to descend to human affairs; for their souls are ever hastening into the upper world where they desire to dwell; which desire of theirs is very natural, if our allegory may be trusted.</w:t>
      </w:r>
      <w:r>
        <w:br/>
      </w:r>
      <w:r>
        <w:t xml:space="preserve">    (a) expressing or producing a calm joy</w:t>
      </w:r>
      <w:r>
        <w:br/>
      </w:r>
      <w:r>
        <w:t xml:space="preserve">    (b) degree to which things are related</w:t>
      </w:r>
      <w:r>
        <w:br/>
      </w:r>
      <w:r>
        <w:t xml:space="preserve">    (c) not connected by blood or marriage</w:t>
      </w:r>
    </w:p>
    <w:p>
      <w:pPr>
        <w:pStyle w:val="Compact"/>
        <w:numPr>
          <w:ilvl w:val="0"/>
          <w:numId w:val="1001"/>
        </w:numPr>
      </w:pPr>
      <w:r>
        <w:rPr>
          <w:b/>
          <w:bCs/>
        </w:rPr>
        <w:t xml:space="preserve">And is there anything surprising in one who passes from divine contemplations to the evil state of man, misbehaving himself in a ridiculous manner; if, while his eyes are blinking and before he has become accustomed to the surrounding darkness, he is compelled to fight in courts of law, or in other places, about the images or the shadows of images of justice, and is</w:t>
      </w:r>
      <w:r>
        <w:rPr>
          <w:b/>
          <w:bCs/>
        </w:rPr>
        <w:t xml:space="preserve"> </w:t>
      </w:r>
      <w:r>
        <w:rPr>
          <w:b/>
          <w:bCs/>
          <w:u w:val="single"/>
        </w:rPr>
        <w:t xml:space="preserve">endeavouring</w:t>
      </w:r>
      <w:r>
        <w:rPr>
          <w:b/>
          <w:bCs/>
        </w:rPr>
        <w:t xml:space="preserve"> </w:t>
      </w:r>
      <w:r>
        <w:rPr>
          <w:b/>
          <w:bCs/>
        </w:rPr>
        <w:t xml:space="preserve">to meet the conceptions of those who have never yet seen absolute justice?</w:t>
      </w:r>
      <w:r>
        <w:br/>
      </w:r>
      <w:r>
        <w:t xml:space="preserve">    (a) working or operating</w:t>
      </w:r>
      <w:r>
        <w:br/>
      </w:r>
      <w:r>
        <w:t xml:space="preserve">    (b) believing or judging</w:t>
      </w:r>
      <w:r>
        <w:br/>
      </w:r>
      <w:r>
        <w:t xml:space="preserve">    (c) trying or attempting</w:t>
      </w:r>
    </w:p>
    <w:p>
      <w:pPr>
        <w:pStyle w:val="Compact"/>
        <w:numPr>
          <w:ilvl w:val="0"/>
          <w:numId w:val="1001"/>
        </w:numPr>
      </w:pPr>
      <w:r>
        <w:rPr>
          <w:b/>
          <w:bCs/>
        </w:rPr>
        <w:t xml:space="preserve">Any one who has common sense will remember that the</w:t>
      </w:r>
      <w:r>
        <w:rPr>
          <w:b/>
          <w:bCs/>
        </w:rPr>
        <w:t xml:space="preserve"> </w:t>
      </w:r>
      <w:r>
        <w:rPr>
          <w:b/>
          <w:bCs/>
          <w:u w:val="single"/>
        </w:rPr>
        <w:t xml:space="preserve">bewilderments</w:t>
      </w:r>
      <w:r>
        <w:rPr>
          <w:b/>
          <w:bCs/>
        </w:rPr>
        <w:t xml:space="preserve"> </w:t>
      </w:r>
      <w:r>
        <w:rPr>
          <w:b/>
          <w:bCs/>
        </w:rPr>
        <w:t xml:space="preserve">of the eyes are of two kinds, and arise from two causes, either from coming out of the light or from going into the light, which is true of the mind's eye, quite as much as of the bodily eye; and he who remembers this when he sees any one whose vision is perplexed and weak, will not be too ready to laugh; he will first ask whether that soul of man has come out of the brighter life, and is unable to see because unaccustomed to the dark, or having turned from darkness to the day is dazzled by excess of light.</w:t>
      </w:r>
      <w:r>
        <w:br/>
      </w:r>
      <w:r>
        <w:t xml:space="preserve">    (a) to confuse someone</w:t>
      </w:r>
      <w:r>
        <w:br/>
      </w:r>
      <w:r>
        <w:t xml:space="preserve">    (b) unties or releases</w:t>
      </w:r>
      <w:r>
        <w:br/>
      </w:r>
      <w:r>
        <w:t xml:space="preserve">    (c) sharp hooked claws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2026-05-20T13:20:25Z</dcterms:created>
  <dcterms:modified xsi:type="dcterms:W3CDTF">2026-05-20T13:20:25Z</dcterms:modified>
</cp:coreProperties>
</file>

<file path=docProps/custom.xml><?xml version="1.0" encoding="utf-8"?>
<Properties xmlns="http://schemas.openxmlformats.org/officeDocument/2006/custom-properties" xmlns:vt="http://schemas.openxmlformats.org/officeDocument/2006/docPropsVTypes"/>
</file>