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be69b4fffb9ced92e4cf1c55ba0570dc106758"/>
    <w:p>
      <w:pPr>
        <w:pStyle w:val="Heading1"/>
      </w:pPr>
      <w:r>
        <w:rPr>
          <w:b/>
          <w:bCs/>
        </w:rPr>
        <w:t xml:space="preserve">All the Pretty Horses</w:t>
      </w:r>
      <w:r>
        <w:br/>
      </w:r>
      <w:r>
        <w:rPr>
          <w:i/>
          <w:iCs/>
        </w:rPr>
        <w:t xml:space="preserve">Cormac McCarthy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result</w:t>
      </w:r>
      <w:r>
        <w:br/>
      </w:r>
      <w:r>
        <w:t xml:space="preserve">    (b) unimportant part</w:t>
      </w:r>
      <w:r>
        <w:br/>
      </w:r>
      <w:r>
        <w:t xml:space="preserve">    (c) important part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tax legislation in decades.</w:t>
      </w:r>
      <w:r>
        <w:br/>
      </w:r>
      <w:r>
        <w:t xml:space="preserve">    (a) harmful</w:t>
      </w:r>
      <w:r>
        <w:br/>
      </w:r>
      <w:r>
        <w:t xml:space="preserve">    (b) unethical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Congressional power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court.</w:t>
      </w:r>
      <w:r>
        <w:br/>
      </w:r>
      <w:r>
        <w:t xml:space="preserve">    (a) threatened</w:t>
      </w:r>
      <w:r>
        <w:br/>
      </w:r>
      <w:r>
        <w:t xml:space="preserve">    (b) enforced</w:t>
      </w:r>
      <w:r>
        <w:br/>
      </w:r>
      <w:r>
        <w:t xml:space="preserve">    (c) restricted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deference</w:t>
      </w:r>
      <w:r>
        <w:rPr>
          <w:b/>
          <w:bCs/>
        </w:rPr>
        <w:t xml:space="preserve"> </w:t>
      </w:r>
      <w:r>
        <w:rPr>
          <w:b/>
          <w:bCs/>
        </w:rPr>
        <w:t xml:space="preserve">to the Hindu visitors, they did not serve beef.</w:t>
      </w:r>
      <w:r>
        <w:br/>
      </w:r>
      <w:r>
        <w:t xml:space="preserve">    (a) open dislike</w:t>
      </w:r>
      <w:r>
        <w:br/>
      </w:r>
      <w:r>
        <w:t xml:space="preserve">    (b) polite respect</w:t>
      </w:r>
      <w:r>
        <w:br/>
      </w:r>
      <w:r>
        <w:t xml:space="preserve">    (c) loud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smartphones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</w:t>
      </w:r>
      <w:r>
        <w:rPr>
          <w:b/>
          <w:bCs/>
        </w:rPr>
        <w:t xml:space="preserve"> </w:t>
      </w:r>
      <w:r>
        <w:rPr>
          <w:b/>
          <w:bCs/>
        </w:rPr>
        <w:t xml:space="preserve">people to work from almost anywhere.</w:t>
      </w:r>
      <w:r>
        <w:br/>
      </w:r>
      <w:r>
        <w:t xml:space="preserve">    (a) require</w:t>
      </w:r>
      <w:r>
        <w:br/>
      </w:r>
      <w:r>
        <w:t xml:space="preserve">    (b) remind</w:t>
      </w:r>
      <w:r>
        <w:br/>
      </w:r>
      <w:r>
        <w:t xml:space="preserve">    (c) allow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Napoleon was forced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exile</w:t>
      </w:r>
      <w:r>
        <w:rPr>
          <w:b/>
          <w:bCs/>
        </w:rPr>
        <w:t xml:space="preserve"> </w:t>
      </w:r>
      <w:r>
        <w:rPr>
          <w:b/>
          <w:bCs/>
        </w:rPr>
        <w:t xml:space="preserve">on the island of Elba.</w:t>
      </w:r>
      <w:r>
        <w:br/>
      </w:r>
      <w:r>
        <w:t xml:space="preserve">    (a) hard labor</w:t>
      </w:r>
      <w:r>
        <w:br/>
      </w:r>
      <w:r>
        <w:t xml:space="preserve">    (b) apologizing</w:t>
      </w:r>
      <w:r>
        <w:br/>
      </w:r>
      <w:r>
        <w:t xml:space="preserve">    (c) living elsewhere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feinted</w:t>
      </w:r>
      <w:r>
        <w:rPr>
          <w:b/>
          <w:bCs/>
        </w:rPr>
        <w:t xml:space="preserve"> </w:t>
      </w:r>
      <w:r>
        <w:rPr>
          <w:b/>
          <w:bCs/>
        </w:rPr>
        <w:t xml:space="preserve">left and then charged from the right.</w:t>
      </w:r>
      <w:r>
        <w:br/>
      </w:r>
      <w:r>
        <w:t xml:space="preserve">    (a) attacked strongly</w:t>
      </w:r>
      <w:r>
        <w:br/>
      </w:r>
      <w:r>
        <w:t xml:space="preserve">    (b) moved sideways</w:t>
      </w:r>
      <w:r>
        <w:br/>
      </w:r>
      <w:r>
        <w:t xml:space="preserve">    (c) faked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guile</w:t>
      </w:r>
      <w:r>
        <w:rPr>
          <w:b/>
          <w:bCs/>
        </w:rPr>
        <w:t xml:space="preserve"> </w:t>
      </w:r>
      <w:r>
        <w:rPr>
          <w:b/>
          <w:bCs/>
        </w:rPr>
        <w:t xml:space="preserve">to lie directly to his face.</w:t>
      </w:r>
      <w:r>
        <w:br/>
      </w:r>
      <w:r>
        <w:t xml:space="preserve">    (a) cunning and deceit</w:t>
      </w:r>
      <w:r>
        <w:br/>
      </w:r>
      <w:r>
        <w:t xml:space="preserve">    (b) ambition</w:t>
      </w:r>
      <w:r>
        <w:br/>
      </w:r>
      <w:r>
        <w:t xml:space="preserve">    (c) necessity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hobbled</w:t>
      </w:r>
      <w:r>
        <w:rPr>
          <w:b/>
          <w:bCs/>
        </w:rPr>
        <w:t xml:space="preserve"> </w:t>
      </w:r>
      <w:r>
        <w:rPr>
          <w:b/>
          <w:bCs/>
        </w:rPr>
        <w:t xml:space="preserve">onto the court, determined to help her team win.</w:t>
      </w:r>
      <w:r>
        <w:br/>
      </w:r>
      <w:r>
        <w:t xml:space="preserve">    (a) walked quickly</w:t>
      </w:r>
      <w:r>
        <w:br/>
      </w:r>
      <w:r>
        <w:t xml:space="preserve">    (b) walked with difficulty</w:t>
      </w:r>
      <w:r>
        <w:br/>
      </w:r>
      <w:r>
        <w:t xml:space="preserve">    (c) showed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boat ramp has a steep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</w:t>
      </w:r>
      <w:r>
        <w:rPr>
          <w:b/>
          <w:bCs/>
        </w:rPr>
        <w:t xml:space="preserve">.</w:t>
      </w:r>
      <w:r>
        <w:br/>
      </w:r>
      <w:r>
        <w:t xml:space="preserve">    (a) danger</w:t>
      </w:r>
      <w:r>
        <w:br/>
      </w:r>
      <w:r>
        <w:t xml:space="preserve">    (b) price</w:t>
      </w:r>
      <w:r>
        <w:br/>
      </w:r>
      <w:r>
        <w:t xml:space="preserve">    (c) slope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, she is too quick to believe what people say.</w:t>
      </w:r>
      <w:r>
        <w:br/>
      </w:r>
      <w:r>
        <w:t xml:space="preserve">    (a) a pleaser</w:t>
      </w:r>
      <w:r>
        <w:br/>
      </w:r>
      <w:r>
        <w:t xml:space="preserve">    (b) honest</w:t>
      </w:r>
      <w:r>
        <w:br/>
      </w:r>
      <w:r>
        <w:t xml:space="preserve">    (c) too trusting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wealthy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</w:t>
      </w:r>
      <w:r>
        <w:rPr>
          <w:b/>
          <w:bCs/>
        </w:rPr>
        <w:t xml:space="preserve"> </w:t>
      </w:r>
      <w:r>
        <w:rPr>
          <w:b/>
          <w:bCs/>
        </w:rPr>
        <w:t xml:space="preserve">donated millions to fund young artists in the city.</w:t>
      </w:r>
      <w:r>
        <w:br/>
      </w:r>
      <w:r>
        <w:t xml:space="preserve">    (a) neighbor</w:t>
      </w:r>
      <w:r>
        <w:br/>
      </w:r>
      <w:r>
        <w:t xml:space="preserve">    (b) critic</w:t>
      </w:r>
      <w:r>
        <w:br/>
      </w:r>
      <w:r>
        <w:t xml:space="preserve">    (c) supporter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40 years of greeting guests in person,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proprietor</w:t>
      </w:r>
      <w:r>
        <w:rPr>
          <w:b/>
          <w:bCs/>
        </w:rPr>
        <w:t xml:space="preserve"> </w:t>
      </w:r>
      <w:r>
        <w:rPr>
          <w:b/>
          <w:bCs/>
        </w:rPr>
        <w:t xml:space="preserve">of the restaurant is retiring.</w:t>
      </w:r>
      <w:r>
        <w:br/>
      </w:r>
      <w:r>
        <w:t xml:space="preserve">    (a) customer</w:t>
      </w:r>
      <w:r>
        <w:br/>
      </w:r>
      <w:r>
        <w:t xml:space="preserve">    (b) employee</w:t>
      </w:r>
      <w:r>
        <w:br/>
      </w:r>
      <w:r>
        <w:t xml:space="preserve">    (c) owner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Despite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qualms</w:t>
      </w:r>
      <w:r>
        <w:rPr>
          <w:b/>
          <w:bCs/>
        </w:rPr>
        <w:t xml:space="preserve"> </w:t>
      </w:r>
      <w:r>
        <w:rPr>
          <w:b/>
          <w:bCs/>
        </w:rPr>
        <w:t xml:space="preserve">about discussing her friends, she agreed to cooperate with the investigation.</w:t>
      </w:r>
      <w:r>
        <w:br/>
      </w:r>
      <w:r>
        <w:t xml:space="preserve">    (a) feelings of uneasiness</w:t>
      </w:r>
      <w:r>
        <w:br/>
      </w:r>
      <w:r>
        <w:t xml:space="preserve">    (b) detailed plans</w:t>
      </w:r>
      <w:r>
        <w:br/>
      </w:r>
      <w:r>
        <w:t xml:space="preserve">    (c) a desire for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after years apart,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brothers had not faded at all.</w:t>
      </w:r>
      <w:r>
        <w:br/>
      </w:r>
      <w:r>
        <w:t xml:space="preserve">    (a) deep bitterness</w:t>
      </w:r>
      <w:r>
        <w:br/>
      </w:r>
      <w:r>
        <w:t xml:space="preserve">    (b) mild curiosity</w:t>
      </w:r>
      <w:r>
        <w:br/>
      </w:r>
      <w:r>
        <w:t xml:space="preserve">    (c) warm affection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her name, but I'd recognize her.</w:t>
      </w:r>
      <w:r>
        <w:br/>
      </w:r>
      <w:r>
        <w:t xml:space="preserve">    (a) pronounce properly</w:t>
      </w:r>
      <w:r>
        <w:br/>
      </w:r>
      <w:r>
        <w:t xml:space="preserve">    (b) spell properly</w:t>
      </w:r>
      <w:r>
        <w:br/>
      </w:r>
      <w:r>
        <w:t xml:space="preserve">    (c) remember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queen traveled with a large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retinue</w:t>
      </w:r>
      <w:r>
        <w:rPr>
          <w:b/>
          <w:bCs/>
        </w:rPr>
        <w:t xml:space="preserve"> </w:t>
      </w:r>
      <w:r>
        <w:rPr>
          <w:b/>
          <w:bCs/>
        </w:rPr>
        <w:t xml:space="preserve">of servants and guards to ensure her safety and comfort.</w:t>
      </w:r>
      <w:r>
        <w:br/>
      </w:r>
      <w:r>
        <w:t xml:space="preserve">    (a) car</w:t>
      </w:r>
      <w:r>
        <w:br/>
      </w:r>
      <w:r>
        <w:t xml:space="preserve">    (b) plane</w:t>
      </w:r>
      <w:r>
        <w:br/>
      </w:r>
      <w:r>
        <w:t xml:space="preserve">    (c) 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powerful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stallion</w:t>
      </w:r>
      <w:r>
        <w:rPr>
          <w:b/>
          <w:bCs/>
        </w:rPr>
        <w:t xml:space="preserve"> </w:t>
      </w:r>
      <w:r>
        <w:rPr>
          <w:b/>
          <w:bCs/>
        </w:rPr>
        <w:t xml:space="preserve">galloped across the open field.</w:t>
      </w:r>
      <w:r>
        <w:br/>
      </w:r>
      <w:r>
        <w:t xml:space="preserve">    (a) male horse</w:t>
      </w:r>
      <w:r>
        <w:br/>
      </w:r>
      <w:r>
        <w:t xml:space="preserve">    (b) young calf</w:t>
      </w:r>
      <w:r>
        <w:br/>
      </w:r>
      <w:r>
        <w:t xml:space="preserve">    (c) wild deer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awakened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sky but did not know if the sun was setting or rising.</w:t>
      </w:r>
      <w:r>
        <w:br/>
      </w:r>
      <w:r>
        <w:t xml:space="preserve">    (a) the light from the sky just after sunset</w:t>
      </w:r>
      <w:r>
        <w:br/>
      </w:r>
      <w:r>
        <w:t xml:space="preserve">    (b) the light from the sky between daylight and darkness</w:t>
      </w:r>
      <w:r>
        <w:br/>
      </w:r>
      <w:r>
        <w:t xml:space="preserve">    (c) the light from the sky just before sunrise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McDonald's menu options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</w:t>
      </w:r>
      <w:r>
        <w:rPr>
          <w:b/>
          <w:bCs/>
        </w:rPr>
        <w:t xml:space="preserve"> </w:t>
      </w:r>
      <w:r>
        <w:rPr>
          <w:b/>
          <w:bCs/>
        </w:rPr>
        <w:t xml:space="preserve">by location.</w:t>
      </w:r>
      <w:r>
        <w:br/>
      </w:r>
      <w:r>
        <w:t xml:space="preserve">    (a) are different</w:t>
      </w:r>
      <w:r>
        <w:br/>
      </w:r>
      <w:r>
        <w:t xml:space="preserve">    (b) are known</w:t>
      </w:r>
      <w:r>
        <w:br/>
      </w:r>
      <w:r>
        <w:t xml:space="preserve">    (c) are consistent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2026-05-20T03:27:07Z</dcterms:created>
  <dcterms:modified xsi:type="dcterms:W3CDTF">2026-05-20T03:27:07Z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