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7f11a4f2781cd3c760026717678f486205d808"/>
    <w:p>
      <w:pPr>
        <w:pStyle w:val="Heading1"/>
      </w:pPr>
      <w:r>
        <w:rPr>
          <w:b/>
          <w:bCs/>
        </w:rPr>
        <w:t xml:space="preserve">All the King's Men</w:t>
      </w:r>
      <w:r>
        <w:br/>
      </w:r>
      <w:r>
        <w:rPr>
          <w:i/>
          <w:iCs/>
        </w:rPr>
        <w:t xml:space="preserve">Robert Penn Warren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presence of a horse-drawn carriage on the city streets, amidst modern cars and buses, was a charming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anachronism</w:t>
      </w:r>
      <w:r>
        <w:rPr>
          <w:b/>
          <w:bCs/>
        </w:rPr>
        <w:t xml:space="preserve">.</w:t>
      </w:r>
      <w:r>
        <w:br/>
      </w:r>
      <w:r>
        <w:t xml:space="preserve">    (a) something that is a timeless tradition</w:t>
      </w:r>
      <w:r>
        <w:br/>
      </w:r>
      <w:r>
        <w:t xml:space="preserve">    (b) something out of place for it's time</w:t>
      </w:r>
      <w:r>
        <w:br/>
      </w:r>
      <w:r>
        <w:t xml:space="preserve">    (c) something that is an unexpected surprise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building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arbor</w:t>
      </w:r>
      <w:r>
        <w:rPr>
          <w:b/>
          <w:bCs/>
        </w:rPr>
        <w:t xml:space="preserve"> </w:t>
      </w:r>
      <w:r>
        <w:rPr>
          <w:b/>
          <w:bCs/>
        </w:rPr>
        <w:t xml:space="preserve">in the back yard.</w:t>
      </w:r>
      <w:r>
        <w:br/>
      </w:r>
      <w:r>
        <w:t xml:space="preserve">    (a) raised flower bed</w:t>
      </w:r>
      <w:r>
        <w:br/>
      </w:r>
      <w:r>
        <w:t xml:space="preserve">    (b) framework for plants</w:t>
      </w:r>
      <w:r>
        <w:br/>
      </w:r>
      <w:r>
        <w:t xml:space="preserve">    (c) stone fire pit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 she passed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</w:t>
      </w:r>
      <w:r>
        <w:rPr>
          <w:b/>
          <w:bCs/>
        </w:rPr>
        <w:t xml:space="preserve">?</w:t>
      </w:r>
      <w:r>
        <w:br/>
      </w:r>
      <w:r>
        <w:t xml:space="preserve">    (a) a highly contagious viral disease characterized by fever and weakness and skin eruption with pustules that form scabs that slough off leaving scars</w:t>
      </w:r>
      <w:r>
        <w:br/>
      </w:r>
      <w:r>
        <w:t xml:space="preserve">    (b) a test that has to be passed to practice law in a state</w:t>
      </w:r>
      <w:r>
        <w:br/>
      </w:r>
      <w:r>
        <w:t xml:space="preserve">    (c) any of several psychotic disorders characterized by distortions of reality, disturbances of thought and language, and withdrawal from social contact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presided over the quarrelsome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cantankerous</w:t>
      </w:r>
      <w:r>
        <w:rPr>
          <w:b/>
          <w:bCs/>
        </w:rPr>
        <w:t xml:space="preserve"> </w:t>
      </w:r>
      <w:r>
        <w:rPr>
          <w:b/>
          <w:bCs/>
        </w:rPr>
        <w:t xml:space="preserve">congressional testimony.</w:t>
      </w:r>
      <w:r>
        <w:br/>
      </w:r>
      <w:r>
        <w:t xml:space="preserve">    (a) argumentative and uncooperative</w:t>
      </w:r>
      <w:r>
        <w:br/>
      </w:r>
      <w:r>
        <w:t xml:space="preserve">    (b) complex and detailed</w:t>
      </w:r>
      <w:r>
        <w:br/>
      </w:r>
      <w:r>
        <w:t xml:space="preserve">    (c) requiring expert testimony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Mom is always nervous when the boys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cavorting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pool.</w:t>
      </w:r>
      <w:r>
        <w:br/>
      </w:r>
      <w:r>
        <w:t xml:space="preserve">    (a) playing wildly</w:t>
      </w:r>
      <w:r>
        <w:br/>
      </w:r>
      <w:r>
        <w:t xml:space="preserve">    (b) swimming carefully</w:t>
      </w:r>
      <w:r>
        <w:br/>
      </w:r>
      <w:r>
        <w:t xml:space="preserve">    (c) resting quietly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detective used a fake wallet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decoy</w:t>
      </w:r>
      <w:r>
        <w:rPr>
          <w:b/>
          <w:bCs/>
        </w:rPr>
        <w:t xml:space="preserve"> </w:t>
      </w:r>
      <w:r>
        <w:rPr>
          <w:b/>
          <w:bCs/>
        </w:rPr>
        <w:t xml:space="preserve">to distract the thief.</w:t>
      </w:r>
      <w:r>
        <w:br/>
      </w:r>
      <w:r>
        <w:t xml:space="preserve">    (a) valuable reward</w:t>
      </w:r>
      <w:r>
        <w:br/>
      </w:r>
      <w:r>
        <w:t xml:space="preserve">    (b) careful warning</w:t>
      </w:r>
      <w:r>
        <w:br/>
      </w:r>
      <w:r>
        <w:t xml:space="preserve">    (c) misleading attraction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Oliver Stone used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dissertation</w:t>
      </w:r>
      <w:r>
        <w:rPr>
          <w:b/>
          <w:bCs/>
        </w:rPr>
        <w:t xml:space="preserve"> </w:t>
      </w:r>
      <w:r>
        <w:rPr>
          <w:b/>
          <w:bCs/>
        </w:rPr>
        <w:t xml:space="preserve">as the basis for his film,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JFK</w:t>
      </w:r>
      <w:r>
        <w:rPr>
          <w:b/>
          <w:bCs/>
        </w:rPr>
        <w:t xml:space="preserve">.</w:t>
      </w:r>
      <w:r>
        <w:br/>
      </w:r>
      <w:r>
        <w:t xml:space="preserve">    (a) little-seen play</w:t>
      </w:r>
      <w:r>
        <w:br/>
      </w:r>
      <w:r>
        <w:t xml:space="preserve">    (b) lengthy academic paper</w:t>
      </w:r>
      <w:r>
        <w:br/>
      </w:r>
      <w:r>
        <w:t xml:space="preserve">    (c) popular book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dour</w:t>
      </w:r>
      <w:r>
        <w:rPr>
          <w:b/>
          <w:bCs/>
        </w:rPr>
        <w:t xml:space="preserve"> </w:t>
      </w:r>
      <w:r>
        <w:rPr>
          <w:b/>
          <w:bCs/>
        </w:rPr>
        <w:t xml:space="preserve">guard frowned at every joke and ordered the students to be quiet.</w:t>
      </w:r>
      <w:r>
        <w:br/>
      </w:r>
      <w:r>
        <w:t xml:space="preserve">    (a) grim and unfriendly</w:t>
      </w:r>
      <w:r>
        <w:br/>
      </w:r>
      <w:r>
        <w:t xml:space="preserve">    (b) confused and lost</w:t>
      </w:r>
      <w:r>
        <w:br/>
      </w:r>
      <w:r>
        <w:t xml:space="preserve">    (c) cheerful and playful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is entitled, 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Fallacy</w:t>
      </w:r>
      <w:r>
        <w:rPr>
          <w:b/>
          <w:bCs/>
        </w:rPr>
        <w:t xml:space="preserve"> </w:t>
      </w:r>
      <w:r>
        <w:rPr>
          <w:b/>
          <w:bCs/>
        </w:rPr>
        <w:t xml:space="preserve">of Finding Your One True Love."</w:t>
      </w:r>
      <w:r>
        <w:br/>
      </w:r>
      <w:r>
        <w:t xml:space="preserve">    (a) true happiness</w:t>
      </w:r>
      <w:r>
        <w:br/>
      </w:r>
      <w:r>
        <w:t xml:space="preserve">    (b) mistaken belief</w:t>
      </w:r>
      <w:r>
        <w:br/>
      </w:r>
      <w:r>
        <w:t xml:space="preserve">    (c) common saying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hear what they were saying or see their faces, but by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, I'm sure they were angry at each other.</w:t>
      </w:r>
      <w:r>
        <w:br/>
      </w:r>
      <w:r>
        <w:t xml:space="preserve">    (a) tones of voice</w:t>
      </w:r>
      <w:r>
        <w:br/>
      </w:r>
      <w:r>
        <w:t xml:space="preserve">    (b) gestures</w:t>
      </w:r>
      <w:r>
        <w:br/>
      </w:r>
      <w:r>
        <w:t xml:space="preserve">    (c) facial expressions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hilltop fortress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invulnerable</w:t>
      </w:r>
      <w:r>
        <w:rPr>
          <w:b/>
          <w:bCs/>
        </w:rPr>
        <w:t xml:space="preserve"> </w:t>
      </w:r>
      <w:r>
        <w:rPr>
          <w:b/>
          <w:bCs/>
        </w:rPr>
        <w:t xml:space="preserve">behind its cliffs and thick walls.</w:t>
      </w:r>
      <w:r>
        <w:br/>
      </w:r>
      <w:r>
        <w:t xml:space="preserve">    (a) unable to be harmed</w:t>
      </w:r>
      <w:r>
        <w:br/>
      </w:r>
      <w:r>
        <w:t xml:space="preserve">    (b) likely to surrender</w:t>
      </w:r>
      <w:r>
        <w:br/>
      </w:r>
      <w:r>
        <w:t xml:space="preserve">    (c) easy to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singer's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luscious</w:t>
      </w:r>
      <w:r>
        <w:rPr>
          <w:b/>
          <w:bCs/>
        </w:rPr>
        <w:t xml:space="preserve"> </w:t>
      </w:r>
      <w:r>
        <w:rPr>
          <w:b/>
          <w:bCs/>
        </w:rPr>
        <w:t xml:space="preserve">voice made even simple songs sound deeply emotional.</w:t>
      </w:r>
      <w:r>
        <w:br/>
      </w:r>
      <w:r>
        <w:t xml:space="preserve">    (a) barely audible</w:t>
      </w:r>
      <w:r>
        <w:br/>
      </w:r>
      <w:r>
        <w:t xml:space="preserve">    (b) richly appealing</w:t>
      </w:r>
      <w:r>
        <w:br/>
      </w:r>
      <w:r>
        <w:t xml:space="preserve">    (c) harshly grating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raises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metaphysical</w:t>
      </w:r>
      <w:r>
        <w:rPr>
          <w:b/>
          <w:bCs/>
        </w:rPr>
        <w:t xml:space="preserve"> </w:t>
      </w:r>
      <w:r>
        <w:rPr>
          <w:b/>
          <w:bCs/>
        </w:rPr>
        <w:t xml:space="preserve">questions about whether the soul can exist apart from the body.</w:t>
      </w:r>
      <w:r>
        <w:br/>
      </w:r>
      <w:r>
        <w:t xml:space="preserve">    (a) about daily expenses</w:t>
      </w:r>
      <w:r>
        <w:br/>
      </w:r>
      <w:r>
        <w:t xml:space="preserve">    (b) about reality's nature</w:t>
      </w:r>
      <w:r>
        <w:br/>
      </w:r>
      <w:r>
        <w:t xml:space="preserve">    (c) about legal procedure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monogram</w:t>
      </w:r>
      <w:r>
        <w:rPr>
          <w:b/>
          <w:bCs/>
        </w:rPr>
        <w:t xml:space="preserve"> </w:t>
      </w:r>
      <w:r>
        <w:rPr>
          <w:b/>
          <w:bCs/>
        </w:rPr>
        <w:t xml:space="preserve">embroidered on each of his dress shirts.</w:t>
      </w:r>
      <w:r>
        <w:br/>
      </w:r>
      <w:r>
        <w:t xml:space="preserve">    (a) fabric label</w:t>
      </w:r>
      <w:r>
        <w:br/>
      </w:r>
      <w:r>
        <w:t xml:space="preserve">    (b) design with initials</w:t>
      </w:r>
      <w:r>
        <w:br/>
      </w:r>
      <w:r>
        <w:t xml:space="preserve">    (c) decorative stripe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signed a written declaration under penalty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.</w:t>
      </w:r>
      <w:r>
        <w:br/>
      </w:r>
      <w:r>
        <w:t xml:space="preserve">    (a) the criminal offense of ignoring a subpoena</w:t>
      </w:r>
      <w:r>
        <w:br/>
      </w:r>
      <w:r>
        <w:t xml:space="preserve">    (b) the criminal offense of disrespecting the court</w:t>
      </w:r>
      <w:r>
        <w:br/>
      </w:r>
      <w:r>
        <w:t xml:space="preserve">    (c) the criminal offense of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</w:t>
      </w:r>
      <w:r>
        <w:rPr>
          <w:b/>
          <w:bCs/>
        </w:rPr>
        <w:t xml:space="preserve"> </w:t>
      </w:r>
      <w:r>
        <w:rPr>
          <w:b/>
          <w:bCs/>
        </w:rPr>
        <w:t xml:space="preserve">of her success, she was earning over a million dollars a year.</w:t>
      </w:r>
      <w:r>
        <w:br/>
      </w:r>
      <w:r>
        <w:t xml:space="preserve">    (a) beginning</w:t>
      </w:r>
      <w:r>
        <w:br/>
      </w:r>
      <w:r>
        <w:t xml:space="preserve">    (b) end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Finally, there was an end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protracted</w:t>
      </w:r>
      <w:r>
        <w:rPr>
          <w:b/>
          <w:bCs/>
        </w:rPr>
        <w:t xml:space="preserve"> </w:t>
      </w:r>
      <w:r>
        <w:rPr>
          <w:b/>
          <w:bCs/>
        </w:rPr>
        <w:t xml:space="preserve">conflict.</w:t>
      </w:r>
      <w:r>
        <w:br/>
      </w:r>
      <w:r>
        <w:t xml:space="preserve">    (a) long</w:t>
      </w:r>
      <w:r>
        <w:br/>
      </w:r>
      <w:r>
        <w:t xml:space="preserve">    (b) violent</w:t>
      </w:r>
      <w:r>
        <w:br/>
      </w:r>
      <w:r>
        <w:t xml:space="preserve">    (c) needless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fears the U.S. is stepping into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quagmire</w:t>
      </w:r>
      <w:r>
        <w:rPr>
          <w:b/>
          <w:bCs/>
        </w:rPr>
        <w:t xml:space="preserve"> </w:t>
      </w:r>
      <w:r>
        <w:rPr>
          <w:b/>
          <w:bCs/>
        </w:rPr>
        <w:t xml:space="preserve">like the war in Afghanistan.</w:t>
      </w:r>
      <w:r>
        <w:br/>
      </w:r>
      <w:r>
        <w:t xml:space="preserve">    (a) difficult situation</w:t>
      </w:r>
      <w:r>
        <w:br/>
      </w:r>
      <w:r>
        <w:t xml:space="preserve">    (b)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(c) the act of forcing into an undesired activity or situation -- such as legally sentencing someone to punishment  OR  the act of finding guilty -- especially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election results were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incumbent’s policies.</w:t>
      </w:r>
      <w:r>
        <w:br/>
      </w:r>
      <w:r>
        <w:t xml:space="preserve">    (a) approval</w:t>
      </w:r>
      <w:r>
        <w:br/>
      </w:r>
      <w:r>
        <w:t xml:space="preserve">    (b) rejection</w:t>
      </w:r>
      <w:r>
        <w:br/>
      </w:r>
      <w:r>
        <w:t xml:space="preserve">    (c)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amount of monetary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restitution</w:t>
      </w:r>
      <w:r>
        <w:rPr>
          <w:b/>
          <w:bCs/>
        </w:rPr>
        <w:t xml:space="preserve"> </w:t>
      </w:r>
      <w:r>
        <w:rPr>
          <w:b/>
          <w:bCs/>
        </w:rPr>
        <w:t xml:space="preserve">can make up for what I lost.</w:t>
      </w:r>
      <w:r>
        <w:br/>
      </w:r>
      <w:r>
        <w:t xml:space="preserve">    (a) money paid in compensation for loss</w:t>
      </w:r>
      <w:r>
        <w:br/>
      </w:r>
      <w:r>
        <w:t xml:space="preserve">    (b) the ability to put someone into a state of hypnosis (a trance-like state of focused concentration and heightened suggestibility)</w:t>
      </w:r>
      <w:r>
        <w:br/>
      </w:r>
      <w:r>
        <w:t xml:space="preserve">    (c) adherents to the theological system of John Calvin and his followers emphasizing omnipotence of God and salvation by grace alone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2026-05-20T12:37:39Z</dcterms:created>
  <dcterms:modified xsi:type="dcterms:W3CDTF">2026-05-20T12:37:39Z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