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664c9dbcc6e954584f08a4a638da9dcb95455b"/>
    <w:p>
      <w:pPr>
        <w:pStyle w:val="Heading1"/>
      </w:pPr>
      <w:r>
        <w:rPr>
          <w:b/>
          <w:bCs/>
        </w:rPr>
        <w:t xml:space="preserve">All the King's Men</w:t>
      </w:r>
      <w:r>
        <w:br/>
      </w:r>
      <w:r>
        <w:rPr>
          <w:i/>
          <w:iCs/>
        </w:rPr>
        <w:t xml:space="preserve">Robert Penn Warren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remark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.</w:t>
      </w:r>
      <w:r>
        <w:br/>
      </w:r>
      <w:r>
        <w:t xml:space="preserve">    (a) more than is needed, desired, or required</w:t>
      </w:r>
      <w:r>
        <w:br/>
      </w:r>
      <w:r>
        <w:t xml:space="preserve">    (b) the quality of being sensible and careful</w:t>
      </w:r>
      <w:r>
        <w:br/>
      </w:r>
      <w:r>
        <w:t xml:space="preserve">    (c) without purpose, job, or natural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Get in there busting some sense into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Legislature</w:t>
      </w:r>
      <w:r>
        <w:rPr>
          <w:b/>
          <w:bCs/>
        </w:rPr>
        <w:t xml:space="preserve">, and it leaves a man worse'n the summer complaint.</w:t>
      </w:r>
      <w:r>
        <w:br/>
      </w:r>
      <w:r>
        <w:t xml:space="preserve">    (a) an atom that has acquired an electrical charge by the loss or gain of an electron</w:t>
      </w:r>
      <w:r>
        <w:br/>
      </w:r>
      <w:r>
        <w:t xml:space="preserve">    (b) a group, made up of government representatives, that has the power to create laws</w:t>
      </w:r>
      <w:r>
        <w:br/>
      </w:r>
      <w:r>
        <w:t xml:space="preserve">    (c) something that serves as evidence -- especially a statement at a trial or hearing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could hear one insane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irrelevant</w:t>
      </w:r>
      <w:r>
        <w:rPr>
          <w:b/>
          <w:bCs/>
        </w:rPr>
        <w:t xml:space="preserve"> </w:t>
      </w:r>
      <w:r>
        <w:rPr>
          <w:b/>
          <w:bCs/>
        </w:rPr>
        <w:t xml:space="preserve">July fly sawing away up in one of the catalpa trees in the square.</w:t>
      </w:r>
      <w:r>
        <w:br/>
      </w:r>
      <w:r>
        <w:t xml:space="preserve">    (a) a person who works from within to destroy an established order; or relating to such destructive efforts</w:t>
      </w:r>
      <w:r>
        <w:br/>
      </w:r>
      <w:r>
        <w:t xml:space="preserve">    (b) not relevant (not related to the subject being considered, or not important enough to want to consider)</w:t>
      </w:r>
      <w:r>
        <w:br/>
      </w:r>
      <w:r>
        <w:t xml:space="preserve">    (c) the character or degree of bouncing back light (or more rarely: heat, sound, electromagnetic waves...)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least, he knew that I worked for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Chronicle</w:t>
      </w:r>
      <w:r>
        <w:rPr>
          <w:b/>
          <w:bCs/>
        </w:rPr>
        <w:t xml:space="preserve">, which at that time was supporting the Joe Harrison outfit.</w:t>
      </w:r>
      <w:r>
        <w:br/>
      </w:r>
      <w:r>
        <w:t xml:space="preserve">    (a) a record of events; or the act of creating such a record or telling others of the events</w:t>
      </w:r>
      <w:r>
        <w:br/>
      </w:r>
      <w:r>
        <w:t xml:space="preserve">    (b) to dominate harshly and unfairly  OR  to deny equal rights to others or make them suffer</w:t>
      </w:r>
      <w:r>
        <w:br/>
      </w:r>
      <w:r>
        <w:t xml:space="preserve">    (c) persuade someone to want something (often sex or love) by tempting with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"Name of Jeffers," Mr. Pillsbury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peevishly</w:t>
      </w:r>
      <w:r>
        <w:rPr>
          <w:b/>
          <w:bCs/>
        </w:rPr>
        <w:t xml:space="preserve">, as at an unpleasant recollection.</w:t>
      </w:r>
      <w:r>
        <w:br/>
      </w:r>
      <w:r>
        <w:t xml:space="preserve">    (a) in a manner that is not clearly seen, expressed or understood</w:t>
      </w:r>
      <w:r>
        <w:br/>
      </w:r>
      <w:r>
        <w:t xml:space="preserve">    (b) annoyed or easily annoyed -- especially by unimportant things</w:t>
      </w:r>
      <w:r>
        <w:br/>
      </w:r>
      <w:r>
        <w:t xml:space="preserve">    (c) not in a manner intended to attract notice and impress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not only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bemused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voice he had heard.</w:t>
      </w:r>
      <w:r>
        <w:br/>
      </w:r>
      <w:r>
        <w:t xml:space="preserve">    (a) related such that a change in one thing helps predict a change in another</w:t>
      </w:r>
      <w:r>
        <w:br/>
      </w:r>
      <w:r>
        <w:t xml:space="preserve">    (b) frolicked (skipped, jumped, and/or ran around in a happy, playful manner)</w:t>
      </w:r>
      <w:r>
        <w:br/>
      </w:r>
      <w:r>
        <w:t xml:space="preserve">    (c) puzzled or amused</w:t>
      </w:r>
      <w:r>
        <w:br/>
      </w:r>
      <w:r>
        <w:br/>
      </w:r>
      <w:r>
        <w:t xml:space="preserve">or (less commonly): interested, engrossed or intrigued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paying his way, he said, even if he had to put another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mortgage</w:t>
      </w:r>
      <w:r>
        <w:rPr>
          <w:b/>
          <w:bCs/>
        </w:rPr>
        <w:t xml:space="preserve"> </w:t>
      </w:r>
      <w:r>
        <w:rPr>
          <w:b/>
          <w:bCs/>
        </w:rPr>
        <w:t xml:space="preserve">on his pappy's farm and the last one it would hold.</w:t>
      </w:r>
      <w:r>
        <w:br/>
      </w:r>
      <w:r>
        <w:t xml:space="preserve">    (a) enter another's property without right or permission</w:t>
      </w:r>
      <w:r>
        <w:br/>
      </w:r>
      <w:r>
        <w:t xml:space="preserve">    (b) a real estate loan; or pledging something for a loan</w:t>
      </w:r>
      <w:r>
        <w:br/>
      </w:r>
      <w:r>
        <w:t xml:space="preserve">    (c) to concentrate, look at; or the act of concentration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recollected</w:t>
      </w:r>
      <w:r>
        <w:rPr>
          <w:b/>
          <w:bCs/>
        </w:rPr>
        <w:t xml:space="preserve"> </w:t>
      </w:r>
      <w:r>
        <w:rPr>
          <w:b/>
          <w:bCs/>
        </w:rPr>
        <w:t xml:space="preserve">how he'd done right well in his law practice.</w:t>
      </w:r>
      <w:r>
        <w:br/>
      </w:r>
      <w:r>
        <w:t xml:space="preserve">    (a) subtracted</w:t>
      </w:r>
      <w:r>
        <w:br/>
      </w:r>
      <w:r>
        <w:t xml:space="preserve">    (b) translated</w:t>
      </w:r>
      <w:r>
        <w:br/>
      </w:r>
      <w:r>
        <w:t xml:space="preserve">    (c) remembered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Governor can succeed himself in our state, and the Boss succeeded himself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 a vengeance</w:t>
      </w:r>
      <w:r>
        <w:br/>
      </w:r>
      <w:r>
        <w:t xml:space="preserve">    (a) available cash</w:t>
      </w:r>
      <w:r>
        <w:br/>
      </w:r>
      <w:r>
        <w:t xml:space="preserve">    (b) with intensity</w:t>
      </w:r>
      <w:r>
        <w:br/>
      </w:r>
      <w:r>
        <w:t xml:space="preserve">    (c) very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I was traveling through the part where the crook-legged, high-heeled, gun-wearing, spick-killing, callous-rumped sons of the range live and crowd the drugstore on Saturday night and then all go round the corner to see episode three of "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on Vinegar Creek," starring Gene Autry as Borax Pete.</w:t>
      </w:r>
      <w:r>
        <w:br/>
      </w:r>
      <w:r>
        <w:t xml:space="preserve">    (a) something made from parts</w:t>
      </w:r>
      <w:r>
        <w:br/>
      </w:r>
      <w:r>
        <w:t xml:space="preserve">    (b) the act of taking revenge</w:t>
      </w:r>
      <w:r>
        <w:br/>
      </w:r>
      <w:r>
        <w:t xml:space="preserve">    (c) something that stands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even took a relish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squalor</w:t>
      </w:r>
      <w:r>
        <w:rPr>
          <w:b/>
          <w:bCs/>
        </w:rPr>
        <w:t xml:space="preserve">, in the privilege of letting a last crust of buttered toast fall to the floor to be undisturbed until the random heel should grind it into the mud-colored carpet, in the spectacle of the fat roach moving across the cracked linoleum of the bathroom floor while he steamed in the tub.</w:t>
      </w:r>
      <w:r>
        <w:br/>
      </w:r>
      <w:r>
        <w:t xml:space="preserve">    (a) a general feeling of not being as good as others</w:t>
      </w:r>
      <w:r>
        <w:br/>
      </w:r>
      <w:r>
        <w:t xml:space="preserve">    (b) extremely dirty and unpleasant living conditions</w:t>
      </w:r>
      <w:r>
        <w:br/>
      </w:r>
      <w:r>
        <w:t xml:space="preserve">    (c) the act, process, or instance of telling a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stood in the middle of the room pressing her hair into place, and I stumblingly ventured some remark about our future, a remark very vague for my being was still confused, but she responded, 'Oh, let us not think about it now,' as though I had broached a subject of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.</w:t>
      </w:r>
      <w:r>
        <w:br/>
      </w:r>
      <w:r>
        <w:t xml:space="preserve">    (a) sticks out</w:t>
      </w:r>
      <w:r>
        <w:br/>
      </w:r>
      <w:r>
        <w:t xml:space="preserve">    (b) importance</w:t>
      </w:r>
      <w:r>
        <w:br/>
      </w:r>
      <w:r>
        <w:t xml:space="preserve">    (c) translates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So, I observed, my nobility (or whatever it was) had had in my world almost as dire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as Cass Mastern's sin had had in his.</w:t>
      </w:r>
      <w:r>
        <w:br/>
      </w:r>
      <w:r>
        <w:t xml:space="preserve">    (a) result</w:t>
      </w:r>
      <w:r>
        <w:br/>
      </w:r>
      <w:r>
        <w:t xml:space="preserve">    (b) battle</w:t>
      </w:r>
      <w:r>
        <w:br/>
      </w:r>
      <w:r>
        <w:t xml:space="preserve">    (c) memory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resigned</w:t>
      </w:r>
      <w:r>
        <w:rPr>
          <w:b/>
          <w:bCs/>
        </w:rPr>
        <w:t xml:space="preserve"> </w:t>
      </w:r>
      <w:r>
        <w:rPr>
          <w:b/>
          <w:bCs/>
        </w:rPr>
        <w:t xml:space="preserve">as Attorney General to become counsel and vice-president for the American Electric Power Company,</w:t>
      </w:r>
      <w:r>
        <w:br/>
      </w:r>
      <w:r>
        <w:t xml:space="preserve">    (a) drew</w:t>
      </w:r>
      <w:r>
        <w:br/>
      </w:r>
      <w:r>
        <w:t xml:space="preserve">    (b) quit (a job)</w:t>
      </w:r>
      <w:r>
        <w:br/>
      </w:r>
      <w:r>
        <w:t xml:space="preserve">    (c) paid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resigned</w:t>
      </w:r>
      <w:r>
        <w:rPr>
          <w:b/>
          <w:bCs/>
        </w:rPr>
        <w:t xml:space="preserve"> </w:t>
      </w:r>
      <w:r>
        <w:rPr>
          <w:b/>
          <w:bCs/>
        </w:rPr>
        <w:t xml:space="preserve">to it all now, Jack.</w:t>
      </w:r>
      <w:r>
        <w:br/>
      </w:r>
      <w:r>
        <w:t xml:space="preserve">    (a) having accepted something undesired as unavoidable or the lesser of evils</w:t>
      </w:r>
      <w:r>
        <w:br/>
      </w:r>
      <w:r>
        <w:t xml:space="preserve">    (b) to be or to become used to (adapted to and with an expectation of)</w:t>
      </w:r>
      <w:r>
        <w:br/>
      </w:r>
      <w:r>
        <w:t xml:space="preserve">    (c) showed something -- such as demonstrated, expressed, or represented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ambiguous</w:t>
      </w:r>
      <w:r>
        <w:rPr>
          <w:b/>
          <w:bCs/>
        </w:rPr>
        <w:t xml:space="preserve"> </w:t>
      </w:r>
      <w:r>
        <w:rPr>
          <w:b/>
          <w:bCs/>
        </w:rPr>
        <w:t xml:space="preserve">contract.</w:t>
      </w:r>
      <w:r>
        <w:br/>
      </w:r>
      <w:r>
        <w:t xml:space="preserve">    (a) unclear -- because there could be two or more interpretations</w:t>
      </w:r>
      <w:r>
        <w:br/>
      </w:r>
      <w:r>
        <w:t xml:space="preserve">    (b) trustworthy with secrets or subtle (not attracting attention)</w:t>
      </w:r>
      <w:r>
        <w:br/>
      </w:r>
      <w:r>
        <w:t xml:space="preserve">    (c) related to the setting or situation in which something occurs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cord is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gossamer</w:t>
      </w:r>
      <w:r>
        <w:rPr>
          <w:b/>
          <w:bCs/>
        </w:rPr>
        <w:t xml:space="preserve"> </w:t>
      </w:r>
      <w:r>
        <w:rPr>
          <w:b/>
          <w:bCs/>
        </w:rPr>
        <w:t xml:space="preserve">that it breaks every day, but the marks get there finally, and finally one day the gossamer cord doesn't break and is enough.</w:t>
      </w:r>
      <w:r>
        <w:br/>
      </w:r>
      <w:r>
        <w:t xml:space="preserve">    (a) dreamlike state of altered consciousness</w:t>
      </w:r>
      <w:r>
        <w:br/>
      </w:r>
      <w:r>
        <w:t xml:space="preserve">    (b) characteristic (of something or someone)</w:t>
      </w:r>
      <w:r>
        <w:br/>
      </w:r>
      <w:r>
        <w:t xml:space="preserve">    (c) extremely light, delicate, airy, or thin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his head in acceptance, and went out.</w:t>
      </w:r>
      <w:r>
        <w:br/>
      </w:r>
      <w:r>
        <w:t xml:space="preserve">    (a) lied or misled</w:t>
      </w:r>
      <w:r>
        <w:br/>
      </w:r>
      <w:r>
        <w:t xml:space="preserve">    (b) told (a story)</w:t>
      </w:r>
      <w:r>
        <w:br/>
      </w:r>
      <w:r>
        <w:t xml:space="preserve">    (c) bent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 skin will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to break down.</w:t>
      </w:r>
      <w:r>
        <w:br/>
      </w:r>
      <w:r>
        <w:t xml:space="preserve">    (a) with a tendency</w:t>
      </w:r>
      <w:r>
        <w:br/>
      </w:r>
      <w:r>
        <w:t xml:space="preserve">    (b) not capable of being suffered through (or put up with)</w:t>
      </w:r>
      <w:r>
        <w:br/>
      </w:r>
      <w:r>
        <w:t xml:space="preserve">    (c) the degree to which something can be solved or settled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Then, with the faces in place and only a little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askew</w:t>
      </w:r>
      <w:r>
        <w:rPr>
          <w:b/>
          <w:bCs/>
        </w:rPr>
        <w:t xml:space="preserve">, they crowded around the Boss and shook his hand.</w:t>
      </w:r>
      <w:r>
        <w:br/>
      </w:r>
      <w:r>
        <w:t xml:space="preserve">    (a) opposed to "globalization"</w:t>
      </w:r>
      <w:r>
        <w:br/>
      </w:r>
      <w:r>
        <w:t xml:space="preserve">    (b) rain, snow, hail, or sleet</w:t>
      </w:r>
      <w:r>
        <w:br/>
      </w:r>
      <w:r>
        <w:t xml:space="preserve">    (c) not straight; or not right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2026-05-20T12:37:38Z</dcterms:created>
  <dcterms:modified xsi:type="dcterms:W3CDTF">2026-05-20T12:37:38Z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