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c02d48742f27dd5b80f15ae2e4e7cbbc6ed6eb"/>
    <w:p>
      <w:pPr>
        <w:pStyle w:val="Heading1"/>
      </w:pPr>
      <w:r>
        <w:rPr>
          <w:b/>
          <w:bCs/>
        </w:rPr>
        <w:t xml:space="preserve">All Quiet on the Western Front</w:t>
      </w:r>
      <w:r>
        <w:br/>
      </w:r>
      <w:r>
        <w:rPr>
          <w:i/>
          <w:iCs/>
        </w:rPr>
        <w:t xml:space="preserve">Erich Maria Remarque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struggles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</w:t>
      </w:r>
      <w:r>
        <w:rPr>
          <w:b/>
          <w:bCs/>
        </w:rPr>
        <w:t xml:space="preserve"> </w:t>
      </w:r>
      <w:r>
        <w:rPr>
          <w:b/>
          <w:bCs/>
        </w:rPr>
        <w:t xml:space="preserve">reasoning.</w:t>
      </w:r>
      <w:r>
        <w:br/>
      </w:r>
      <w:r>
        <w:t xml:space="preserve">    (a) pressured</w:t>
      </w:r>
      <w:r>
        <w:br/>
      </w:r>
      <w:r>
        <w:t xml:space="preserve">    (b) theoretical</w:t>
      </w:r>
      <w:r>
        <w:br/>
      </w:r>
      <w:r>
        <w:t xml:space="preserve">    (c) concrete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foot is stuck on the accelerator, and we are headed towards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abyss</w:t>
      </w:r>
      <w:r>
        <w:rPr>
          <w:b/>
          <w:bCs/>
        </w:rPr>
        <w:t xml:space="preserve">.</w:t>
      </w:r>
      <w:r>
        <w:br/>
      </w:r>
      <w:r>
        <w:t xml:space="preserve">    (a) major opportunity</w:t>
      </w:r>
      <w:r>
        <w:br/>
      </w:r>
      <w:r>
        <w:t xml:space="preserve">    (b) turning point</w:t>
      </w:r>
      <w:r>
        <w:br/>
      </w:r>
      <w:r>
        <w:t xml:space="preserve">    (c) dangerous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saw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apparition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dead man.</w:t>
      </w:r>
      <w:r>
        <w:br/>
      </w:r>
      <w:r>
        <w:t xml:space="preserve">    (a) ghostlike figure</w:t>
      </w:r>
      <w:r>
        <w:br/>
      </w:r>
      <w:r>
        <w:t xml:space="preserve">    (b) video picture</w:t>
      </w:r>
      <w:r>
        <w:br/>
      </w:r>
      <w:r>
        <w:t xml:space="preserve">    (c) written diary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countries celebrate November 11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armistice</w:t>
      </w:r>
      <w:r>
        <w:rPr>
          <w:b/>
          <w:bCs/>
        </w:rPr>
        <w:t xml:space="preserve"> </w:t>
      </w:r>
      <w:r>
        <w:rPr>
          <w:b/>
          <w:bCs/>
        </w:rPr>
        <w:t xml:space="preserve">which, in 1918, ended hostilities of the First World War.</w:t>
      </w:r>
      <w:r>
        <w:br/>
      </w:r>
      <w:r>
        <w:t xml:space="preserve">    (a) victory</w:t>
      </w:r>
      <w:r>
        <w:br/>
      </w:r>
      <w:r>
        <w:t xml:space="preserve">    (b) revolution</w:t>
      </w:r>
      <w:r>
        <w:br/>
      </w:r>
      <w:r>
        <w:t xml:space="preserve">    (c) peace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story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banal</w:t>
      </w:r>
      <w:r>
        <w:rPr>
          <w:b/>
          <w:bCs/>
        </w:rPr>
        <w:t xml:space="preserve">, but it had beautiful cinematography.</w:t>
      </w:r>
      <w:r>
        <w:br/>
      </w:r>
      <w:r>
        <w:t xml:space="preserve">    (a) brutal</w:t>
      </w:r>
      <w:r>
        <w:br/>
      </w:r>
      <w:r>
        <w:t xml:space="preserve">    (b) uninteresting</w:t>
      </w:r>
      <w:r>
        <w:br/>
      </w:r>
      <w:r>
        <w:t xml:space="preserve">    (c) complicated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most countries,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</w:t>
      </w:r>
      <w:r>
        <w:rPr>
          <w:b/>
          <w:bCs/>
        </w:rPr>
        <w:t xml:space="preserve"> </w:t>
      </w:r>
      <w:r>
        <w:rPr>
          <w:b/>
          <w:bCs/>
        </w:rPr>
        <w:t xml:space="preserve">is to shake the head to indicate "no", but in Bulgaria that indicates "yes".</w:t>
      </w:r>
      <w:r>
        <w:br/>
      </w:r>
      <w:r>
        <w:t xml:space="preserve">    (a) normal behavior</w:t>
      </w:r>
      <w:r>
        <w:br/>
      </w:r>
      <w:r>
        <w:t xml:space="preserve">    (b) movement</w:t>
      </w:r>
      <w:r>
        <w:br/>
      </w:r>
      <w:r>
        <w:t xml:space="preserve">    (c)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disconcerted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discovery.</w:t>
      </w:r>
      <w:r>
        <w:br/>
      </w:r>
      <w:r>
        <w:t xml:space="preserve">    (a) angered or frustrated</w:t>
      </w:r>
      <w:r>
        <w:br/>
      </w:r>
      <w:r>
        <w:t xml:space="preserve">    (b) disturbed or unsettled</w:t>
      </w:r>
      <w:r>
        <w:br/>
      </w:r>
      <w:r>
        <w:t xml:space="preserve">    (c) made proud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Sherman's troop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foraged</w:t>
      </w:r>
      <w:r>
        <w:rPr>
          <w:b/>
          <w:bCs/>
        </w:rPr>
        <w:t xml:space="preserve"> </w:t>
      </w:r>
      <w:r>
        <w:rPr>
          <w:b/>
          <w:bCs/>
        </w:rPr>
        <w:t xml:space="preserve">through the countryside to gather food.</w:t>
      </w:r>
      <w:r>
        <w:br/>
      </w:r>
      <w:r>
        <w:t xml:space="preserve">    (a) searched and gathered</w:t>
      </w:r>
      <w:r>
        <w:br/>
      </w:r>
      <w:r>
        <w:t xml:space="preserve">    (b) marched</w:t>
      </w:r>
      <w:r>
        <w:br/>
      </w:r>
      <w:r>
        <w:t xml:space="preserve">    (c) crossed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suspect there's some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intrigue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two of them.</w:t>
      </w:r>
      <w:r>
        <w:br/>
      </w:r>
      <w:r>
        <w:t xml:space="preserve">    (a) relationship</w:t>
      </w:r>
      <w:r>
        <w:br/>
      </w:r>
      <w:r>
        <w:t xml:space="preserve">    (b) resentment</w:t>
      </w:r>
      <w:r>
        <w:br/>
      </w:r>
      <w:r>
        <w:t xml:space="preserve">    (c) scheme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feel like singing</w:t>
      </w:r>
      <w:r>
        <w:br/>
      </w:r>
      <w:r>
        <w:t xml:space="preserve">    (b) sad</w:t>
      </w:r>
      <w:r>
        <w:br/>
      </w:r>
      <w:r>
        <w:t xml:space="preserve">    (c)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study indicates that traffic accidents from falling asleep increase on long, straight,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monotonous</w:t>
      </w:r>
      <w:r>
        <w:rPr>
          <w:b/>
          <w:bCs/>
        </w:rPr>
        <w:t xml:space="preserve"> </w:t>
      </w:r>
      <w:r>
        <w:rPr>
          <w:b/>
          <w:bCs/>
        </w:rPr>
        <w:t xml:space="preserve">roads.</w:t>
      </w:r>
      <w:r>
        <w:br/>
      </w:r>
      <w:r>
        <w:t xml:space="preserve">    (a) dark</w:t>
      </w:r>
      <w:r>
        <w:br/>
      </w:r>
      <w:r>
        <w:t xml:space="preserve">    (b) boring</w:t>
      </w:r>
      <w:r>
        <w:br/>
      </w:r>
      <w:r>
        <w:t xml:space="preserve">    (c) narrow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campaign did not survive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onslaught</w:t>
      </w:r>
      <w:r>
        <w:rPr>
          <w:b/>
          <w:bCs/>
        </w:rPr>
        <w:t xml:space="preserve"> </w:t>
      </w:r>
      <w:r>
        <w:rPr>
          <w:b/>
          <w:bCs/>
        </w:rPr>
        <w:t xml:space="preserve">of attack ads.</w:t>
      </w:r>
      <w:r>
        <w:br/>
      </w:r>
      <w:r>
        <w:t xml:space="preserve">    (a) a clever attack</w:t>
      </w:r>
      <w:r>
        <w:br/>
      </w:r>
      <w:r>
        <w:t xml:space="preserve">    (b) powerful attack</w:t>
      </w:r>
      <w:r>
        <w:br/>
      </w:r>
      <w:r>
        <w:t xml:space="preserve">    (c) an unfair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Kurds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predominantly</w:t>
      </w:r>
      <w:r>
        <w:rPr>
          <w:b/>
          <w:bCs/>
        </w:rPr>
        <w:t xml:space="preserve"> </w:t>
      </w:r>
      <w:r>
        <w:rPr>
          <w:b/>
          <w:bCs/>
        </w:rPr>
        <w:t xml:space="preserve">Sunni Muslim.</w:t>
      </w:r>
      <w:r>
        <w:br/>
      </w:r>
      <w:r>
        <w:t xml:space="preserve">    (a) most commonly</w:t>
      </w:r>
      <w:r>
        <w:br/>
      </w:r>
      <w:r>
        <w:t xml:space="preserve">    (b) seldom</w:t>
      </w:r>
      <w:r>
        <w:br/>
      </w:r>
      <w:r>
        <w:t xml:space="preserve">    (c) always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trains</w:t>
      </w:r>
      <w:r>
        <w:br/>
      </w:r>
      <w:r>
        <w:t xml:space="preserve">    (b) encourages</w:t>
      </w:r>
      <w:r>
        <w:br/>
      </w:r>
      <w:r>
        <w:t xml:space="preserve">    (c) disrespects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police are tested in conditions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simulate</w:t>
      </w:r>
      <w:r>
        <w:rPr>
          <w:b/>
          <w:bCs/>
        </w:rPr>
        <w:t xml:space="preserve"> </w:t>
      </w:r>
      <w:r>
        <w:rPr>
          <w:b/>
          <w:bCs/>
        </w:rPr>
        <w:t xml:space="preserve">gunfire exchange with criminals in the presence of innocent bystanders.</w:t>
      </w:r>
      <w:r>
        <w:br/>
      </w:r>
      <w:r>
        <w:t xml:space="preserve">    (a) defend against</w:t>
      </w:r>
      <w:r>
        <w:br/>
      </w:r>
      <w:r>
        <w:t xml:space="preserve">    (b) imitate</w:t>
      </w:r>
      <w:r>
        <w:br/>
      </w:r>
      <w:r>
        <w:t xml:space="preserve">    (c) train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thinking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superficial</w:t>
      </w:r>
      <w:r>
        <w:rPr>
          <w:b/>
          <w:bCs/>
        </w:rPr>
        <w:t xml:space="preserve">.</w:t>
      </w:r>
      <w:r>
        <w:br/>
      </w:r>
      <w:r>
        <w:t xml:space="preserve">    (a) deep</w:t>
      </w:r>
      <w:r>
        <w:br/>
      </w:r>
      <w:r>
        <w:t xml:space="preserve">    (b) shallow</w:t>
      </w:r>
      <w:r>
        <w:br/>
      </w:r>
      <w:r>
        <w:t xml:space="preserve">    (c) creative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supple</w:t>
      </w:r>
      <w:r>
        <w:rPr>
          <w:b/>
          <w:bCs/>
        </w:rPr>
        <w:t xml:space="preserve"> </w:t>
      </w:r>
      <w:r>
        <w:rPr>
          <w:b/>
          <w:bCs/>
        </w:rPr>
        <w:t xml:space="preserve">as a gymnast.</w:t>
      </w:r>
      <w:r>
        <w:br/>
      </w:r>
      <w:r>
        <w:t xml:space="preserve">    (a) moves and bends easily</w:t>
      </w:r>
      <w:r>
        <w:br/>
      </w:r>
      <w:r>
        <w:t xml:space="preserve">    (b) energetic</w:t>
      </w:r>
      <w:r>
        <w:br/>
      </w:r>
      <w:r>
        <w:t xml:space="preserve">    (c) hard working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donation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</w:t>
      </w:r>
      <w:r>
        <w:rPr>
          <w:b/>
          <w:bCs/>
        </w:rPr>
        <w:t xml:space="preserve"> </w:t>
      </w:r>
      <w:r>
        <w:rPr>
          <w:b/>
          <w:bCs/>
        </w:rPr>
        <w:t xml:space="preserve">our efforts to help the homeless.</w:t>
      </w:r>
      <w:r>
        <w:br/>
      </w:r>
      <w:r>
        <w:t xml:space="preserve">    (a) finalize</w:t>
      </w:r>
      <w:r>
        <w:br/>
      </w:r>
      <w:r>
        <w:t xml:space="preserve">    (b) support</w:t>
      </w:r>
      <w:r>
        <w:br/>
      </w:r>
      <w:r>
        <w:t xml:space="preserve">    (c) disrupt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means well, but she lacks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tact</w:t>
      </w:r>
      <w:r>
        <w:rPr>
          <w:b/>
          <w:bCs/>
        </w:rPr>
        <w:t xml:space="preserve">.</w:t>
      </w:r>
      <w:r>
        <w:br/>
      </w:r>
      <w:r>
        <w:t xml:space="preserve">    (a) sensitivity</w:t>
      </w:r>
      <w:r>
        <w:br/>
      </w:r>
      <w:r>
        <w:t xml:space="preserve">    (b) a plan</w:t>
      </w:r>
      <w:r>
        <w:br/>
      </w:r>
      <w:r>
        <w:t xml:space="preserve">    (c)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booster shot is recommended every ten years to protect against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tetanus</w:t>
      </w:r>
      <w:r>
        <w:rPr>
          <w:b/>
          <w:bCs/>
        </w:rPr>
        <w:t xml:space="preserve">.</w:t>
      </w:r>
      <w:r>
        <w:br/>
      </w:r>
      <w:r>
        <w:t xml:space="preserve">    (a) a sexually transmitted infection</w:t>
      </w:r>
      <w:r>
        <w:br/>
      </w:r>
      <w:r>
        <w:t xml:space="preserve">    (b) viral infection from mosquito bites</w:t>
      </w:r>
      <w:r>
        <w:br/>
      </w:r>
      <w:r>
        <w:t xml:space="preserve">    (c) bacterial infection from puncture wounds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2026-05-20T01:33:00Z</dcterms:created>
  <dcterms:modified xsi:type="dcterms:W3CDTF">2026-05-20T01:33:00Z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