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12bf42486009e149c1d82a8b1159bfca606734"/>
    <w:p>
      <w:pPr>
        <w:pStyle w:val="Heading1"/>
      </w:pPr>
      <w:r>
        <w:rPr>
          <w:b/>
          <w:bCs/>
        </w:rPr>
        <w:t xml:space="preserve">Alice's Adventures in Wonderland</w:t>
      </w:r>
      <w:r>
        <w:br/>
      </w:r>
      <w:r>
        <w:rPr>
          <w:i/>
          <w:iCs/>
        </w:rPr>
        <w:t xml:space="preserve">Lewis Carroll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Let's see if we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coax</w:t>
      </w:r>
      <w:r>
        <w:rPr>
          <w:b/>
          <w:bCs/>
        </w:rPr>
        <w:t xml:space="preserve"> </w:t>
      </w:r>
      <w:r>
        <w:rPr>
          <w:b/>
          <w:bCs/>
        </w:rPr>
        <w:t xml:space="preserve">her into coming with us.</w:t>
      </w:r>
      <w:r>
        <w:br/>
      </w:r>
      <w:r>
        <w:t xml:space="preserve">    (a) gently persuade</w:t>
      </w:r>
      <w:r>
        <w:br/>
      </w:r>
      <w:r>
        <w:t xml:space="preserve">    (b) drag forcefully</w:t>
      </w:r>
      <w:r>
        <w:br/>
      </w:r>
      <w:r>
        <w:t xml:space="preserve">    (c) trick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impolite. She pretended not to notice except that she treated him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.</w:t>
      </w:r>
      <w:r>
        <w:br/>
      </w:r>
      <w:r>
        <w:t xml:space="preserve">    (a) great annoyance</w:t>
      </w:r>
      <w:r>
        <w:br/>
      </w:r>
      <w:r>
        <w:t xml:space="preserve">    (b) lack of respect</w:t>
      </w:r>
      <w:r>
        <w:br/>
      </w:r>
      <w:r>
        <w:t xml:space="preserve">    (c) impatience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Does the sentence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what is said in the previous paragraph?</w:t>
      </w:r>
      <w:r>
        <w:br/>
      </w:r>
      <w:r>
        <w:t xml:space="preserve">    (a) disagree with</w:t>
      </w:r>
      <w:r>
        <w:br/>
      </w:r>
      <w:r>
        <w:t xml:space="preserve">    (b) reinforce</w:t>
      </w:r>
      <w:r>
        <w:br/>
      </w:r>
      <w:r>
        <w:t xml:space="preserve">    (c) expand upon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cross-examination</w:t>
      </w:r>
      <w:r>
        <w:rPr>
          <w:b/>
          <w:bCs/>
        </w:rPr>
        <w:t xml:space="preserve">, their expert witness seemed less like an expert.</w:t>
      </w:r>
      <w:r>
        <w:br/>
      </w:r>
      <w:r>
        <w:t xml:space="preserve">    (a) opposing questions</w:t>
      </w:r>
      <w:r>
        <w:br/>
      </w:r>
      <w:r>
        <w:t xml:space="preserve">    (b) complex questions</w:t>
      </w:r>
      <w:r>
        <w:br/>
      </w:r>
      <w:r>
        <w:t xml:space="preserve">    (c) important questions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 casual, go-with-the-flow personality and doesn't appreciate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earnestness</w:t>
      </w:r>
      <w:r>
        <w:rPr>
          <w:b/>
          <w:bCs/>
        </w:rPr>
        <w:t xml:space="preserve">.</w:t>
      </w:r>
      <w:r>
        <w:br/>
      </w:r>
      <w:r>
        <w:t xml:space="preserve">    (a) frivolous attitude</w:t>
      </w:r>
      <w:r>
        <w:br/>
      </w:r>
      <w:r>
        <w:t xml:space="preserve">    (b) falseness</w:t>
      </w:r>
      <w:r>
        <w:br/>
      </w:r>
      <w:r>
        <w:t xml:space="preserve">    (c) seriousness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</w:t>
      </w:r>
      <w:r>
        <w:rPr>
          <w:b/>
          <w:bCs/>
        </w:rPr>
        <w:t xml:space="preserve">, but she agreed to be searched when they accused her of shoplifting.</w:t>
      </w:r>
      <w:r>
        <w:br/>
      </w:r>
      <w:r>
        <w:t xml:space="preserve">    (a) defensive about being suspected</w:t>
      </w:r>
      <w:r>
        <w:br/>
      </w:r>
      <w:r>
        <w:t xml:space="preserve">    (b) surprised at the unexpected</w:t>
      </w:r>
      <w:r>
        <w:br/>
      </w:r>
      <w:r>
        <w:t xml:space="preserve">    (c) annoyed at something unjust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inquisitive</w:t>
      </w:r>
      <w:r>
        <w:rPr>
          <w:b/>
          <w:bCs/>
        </w:rPr>
        <w:t xml:space="preserve"> </w:t>
      </w:r>
      <w:r>
        <w:rPr>
          <w:b/>
          <w:bCs/>
        </w:rPr>
        <w:t xml:space="preserve">nature led her to explore every corner of the old library.</w:t>
      </w:r>
      <w:r>
        <w:br/>
      </w:r>
      <w:r>
        <w:t xml:space="preserve">    (a) forgetful</w:t>
      </w:r>
      <w:r>
        <w:br/>
      </w:r>
      <w:r>
        <w:t xml:space="preserve">    (b) nervous</w:t>
      </w:r>
      <w:r>
        <w:br/>
      </w:r>
      <w:r>
        <w:t xml:space="preserve">    (c) curious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greeted us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languid</w:t>
      </w:r>
      <w:r>
        <w:rPr>
          <w:b/>
          <w:bCs/>
        </w:rPr>
        <w:t xml:space="preserve"> </w:t>
      </w:r>
      <w:r>
        <w:rPr>
          <w:b/>
          <w:bCs/>
        </w:rPr>
        <w:t xml:space="preserve">wave of the hand.</w:t>
      </w:r>
      <w:r>
        <w:br/>
      </w:r>
      <w:r>
        <w:t xml:space="preserve">    (a) stiff and formal</w:t>
      </w:r>
      <w:r>
        <w:br/>
      </w:r>
      <w:r>
        <w:t xml:space="preserve">    (b) slow and relaxed</w:t>
      </w:r>
      <w:r>
        <w:br/>
      </w:r>
      <w:r>
        <w:t xml:space="preserve">    (c) quick and sharp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weather makes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. I can't wait for spring,</w:t>
      </w:r>
      <w:r>
        <w:br/>
      </w:r>
      <w:r>
        <w:t xml:space="preserve">    (a) sad</w:t>
      </w:r>
      <w:r>
        <w:br/>
      </w:r>
      <w:r>
        <w:t xml:space="preserve">    (b) happy</w:t>
      </w:r>
      <w:r>
        <w:br/>
      </w:r>
      <w:r>
        <w:t xml:space="preserve">    (c) feel like singing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loves him.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she is determined to stop seeing him unless he stops drinking.</w:t>
      </w:r>
      <w:r>
        <w:br/>
      </w:r>
      <w:r>
        <w:t xml:space="preserve">    (a) in addition</w:t>
      </w:r>
      <w:r>
        <w:br/>
      </w:r>
      <w:r>
        <w:t xml:space="preserve">    (b) also</w:t>
      </w:r>
      <w:r>
        <w:br/>
      </w:r>
      <w:r>
        <w:t xml:space="preserve">    (c) despite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didn't want to help, but I felt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because of our family connections.</w:t>
      </w:r>
      <w:r>
        <w:br/>
      </w:r>
      <w:r>
        <w:t xml:space="preserve">    (a) interested</w:t>
      </w:r>
      <w:r>
        <w:br/>
      </w:r>
      <w:r>
        <w:t xml:space="preserve">    (b) required to</w:t>
      </w:r>
      <w:r>
        <w:br/>
      </w:r>
      <w:r>
        <w:t xml:space="preserve">    (c) sad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expect the conditions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</w:t>
      </w:r>
      <w:r>
        <w:rPr>
          <w:b/>
          <w:bCs/>
        </w:rPr>
        <w:t xml:space="preserve"> </w:t>
      </w:r>
      <w:r>
        <w:rPr>
          <w:b/>
          <w:bCs/>
        </w:rPr>
        <w:t xml:space="preserve">into next year.</w:t>
      </w:r>
      <w:r>
        <w:br/>
      </w:r>
      <w:r>
        <w:t xml:space="preserve">    (a) continue</w:t>
      </w:r>
      <w:r>
        <w:br/>
      </w:r>
      <w:r>
        <w:t xml:space="preserve">    (b) grow worse</w:t>
      </w:r>
      <w:r>
        <w:br/>
      </w:r>
      <w:r>
        <w:t xml:space="preserve">    (c) go away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can read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sage</w:t>
      </w:r>
      <w:r>
        <w:rPr>
          <w:b/>
          <w:bCs/>
        </w:rPr>
        <w:t xml:space="preserve"> </w:t>
      </w:r>
      <w:r>
        <w:rPr>
          <w:b/>
          <w:bCs/>
        </w:rPr>
        <w:t xml:space="preserve">relationship advice at her blog.</w:t>
      </w:r>
      <w:r>
        <w:br/>
      </w:r>
      <w:r>
        <w:t xml:space="preserve">    (a) wise</w:t>
      </w:r>
      <w:r>
        <w:br/>
      </w:r>
      <w:r>
        <w:t xml:space="preserve">    (b) spicy</w:t>
      </w:r>
      <w:r>
        <w:br/>
      </w:r>
      <w:r>
        <w:t xml:space="preserve">    (c) shallow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does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</w:t>
      </w:r>
      <w:r>
        <w:rPr>
          <w:b/>
          <w:bCs/>
        </w:rPr>
        <w:t xml:space="preserve"> </w:t>
      </w:r>
      <w:r>
        <w:rPr>
          <w:b/>
          <w:bCs/>
        </w:rPr>
        <w:t xml:space="preserve">represent in the Garden of Eden?</w:t>
      </w:r>
      <w:r>
        <w:br/>
      </w:r>
      <w:r>
        <w:t xml:space="preserve">    (a) snake</w:t>
      </w:r>
      <w:r>
        <w:br/>
      </w:r>
      <w:r>
        <w:t xml:space="preserve">    (b) apple</w:t>
      </w:r>
      <w:r>
        <w:br/>
      </w:r>
      <w:r>
        <w:t xml:space="preserve">    (c) fig leaf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silence seemed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signify</w:t>
      </w:r>
      <w:r>
        <w:rPr>
          <w:b/>
          <w:bCs/>
        </w:rPr>
        <w:t xml:space="preserve"> </w:t>
      </w:r>
      <w:r>
        <w:rPr>
          <w:b/>
          <w:bCs/>
        </w:rPr>
        <w:t xml:space="preserve">that she disagreed.</w:t>
      </w:r>
      <w:r>
        <w:br/>
      </w:r>
      <w:r>
        <w:t xml:space="preserve">    (a) repeat</w:t>
      </w:r>
      <w:r>
        <w:br/>
      </w:r>
      <w:r>
        <w:t xml:space="preserve">    (b) delay</w:t>
      </w:r>
      <w:r>
        <w:br/>
      </w:r>
      <w:r>
        <w:t xml:space="preserve">    (c) indicate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</w:t>
      </w:r>
      <w:r>
        <w:rPr>
          <w:b/>
          <w:bCs/>
        </w:rPr>
        <w:t xml:space="preserve"> </w:t>
      </w:r>
      <w:r>
        <w:rPr>
          <w:b/>
          <w:bCs/>
        </w:rPr>
        <w:t xml:space="preserve">at the funeral.</w:t>
      </w:r>
      <w:r>
        <w:br/>
      </w:r>
      <w:r>
        <w:t xml:space="preserve">    (a) teary eyed</w:t>
      </w:r>
      <w:r>
        <w:br/>
      </w:r>
      <w:r>
        <w:t xml:space="preserve">    (b) serious and dignified</w:t>
      </w:r>
      <w:r>
        <w:br/>
      </w:r>
      <w:r>
        <w:t xml:space="preserve">    (c) dressed in dark colors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sulked</w:t>
      </w:r>
      <w:r>
        <w:rPr>
          <w:b/>
          <w:bCs/>
        </w:rPr>
        <w:t xml:space="preserve"> </w:t>
      </w:r>
      <w:r>
        <w:rPr>
          <w:b/>
          <w:bCs/>
        </w:rPr>
        <w:t xml:space="preserve">for the rest of the week when she learned she would not make the starting team.</w:t>
      </w:r>
      <w:r>
        <w:br/>
      </w:r>
      <w:r>
        <w:t xml:space="preserve">    (a) worked tirelessly to improve</w:t>
      </w:r>
      <w:r>
        <w:br/>
      </w:r>
      <w:r>
        <w:t xml:space="preserve">    (b) was angry and lashed out</w:t>
      </w:r>
      <w:r>
        <w:br/>
      </w:r>
      <w:r>
        <w:t xml:space="preserve">    (c) was unhappy and unsociable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Stalin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suppressed</w:t>
      </w:r>
      <w:r>
        <w:rPr>
          <w:b/>
          <w:bCs/>
        </w:rPr>
        <w:t xml:space="preserve"> </w:t>
      </w:r>
      <w:r>
        <w:rPr>
          <w:b/>
          <w:bCs/>
        </w:rPr>
        <w:t xml:space="preserve">criticism in the press.</w:t>
      </w:r>
      <w:r>
        <w:br/>
      </w:r>
      <w:r>
        <w:t xml:space="preserve">    (a) expressed publicly</w:t>
      </w:r>
      <w:r>
        <w:br/>
      </w:r>
      <w:r>
        <w:t xml:space="preserve">    (b) kept from spreading</w:t>
      </w:r>
      <w:r>
        <w:br/>
      </w:r>
      <w:r>
        <w:t xml:space="preserve">    (c) caused to spread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lawsuit claims that the President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usurping</w:t>
      </w:r>
      <w:r>
        <w:rPr>
          <w:b/>
          <w:bCs/>
        </w:rPr>
        <w:t xml:space="preserve"> </w:t>
      </w:r>
      <w:r>
        <w:rPr>
          <w:b/>
          <w:bCs/>
        </w:rPr>
        <w:t xml:space="preserve">constitutional powers of Congress.</w:t>
      </w:r>
      <w:r>
        <w:br/>
      </w:r>
      <w:r>
        <w:t xml:space="preserve">    (a) wrongfully seizing</w:t>
      </w:r>
      <w:r>
        <w:br/>
      </w:r>
      <w:r>
        <w:t xml:space="preserve">    (b) legally exercising</w:t>
      </w:r>
      <w:r>
        <w:br/>
      </w:r>
      <w:r>
        <w:t xml:space="preserve">    (c) publicly defending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photograph showed poor people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village in East Africa.</w:t>
      </w:r>
      <w:r>
        <w:br/>
      </w:r>
      <w:r>
        <w:t xml:space="preserve">    (a) irresponsible</w:t>
      </w:r>
      <w:r>
        <w:br/>
      </w:r>
      <w:r>
        <w:t xml:space="preserve">    (b) in terrible condition</w:t>
      </w:r>
      <w:r>
        <w:br/>
      </w:r>
      <w:r>
        <w:t xml:space="preserve">    (c) foolish or thoughtless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2026-05-20T01:15:22Z</dcterms:created>
  <dcterms:modified xsi:type="dcterms:W3CDTF">2026-05-20T01:15:22Z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