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0a79b412eaa3b2dd5e996079ba499e3af7154a4"/>
    <w:p>
      <w:pPr>
        <w:pStyle w:val="Heading1"/>
      </w:pPr>
      <w:r>
        <w:rPr>
          <w:b/>
          <w:bCs/>
        </w:rPr>
        <w:t xml:space="preserve">Alice's Adventures in Wonderland</w:t>
      </w:r>
      <w:r>
        <w:br/>
      </w:r>
      <w:r>
        <w:rPr>
          <w:i/>
          <w:iCs/>
        </w:rPr>
        <w:t xml:space="preserve">Lewis Carroll</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The Mouse looked at her rather</w:t>
      </w:r>
      <w:r>
        <w:rPr>
          <w:b/>
          <w:bCs/>
        </w:rPr>
        <w:t xml:space="preserve"> </w:t>
      </w:r>
      <w:r>
        <w:rPr>
          <w:b/>
          <w:bCs/>
          <w:u w:val="single"/>
        </w:rPr>
        <w:t xml:space="preserve">inquisitively</w:t>
      </w:r>
      <w:r>
        <w:rPr>
          <w:b/>
          <w:bCs/>
        </w:rPr>
        <w:t xml:space="preserve">,</w:t>
      </w:r>
      <w:r>
        <w:br/>
      </w:r>
      <w:r>
        <w:t xml:space="preserve">    (a) in a manner that is excessively dry</w:t>
      </w:r>
      <w:r>
        <w:br/>
      </w:r>
      <w:r>
        <w:t xml:space="preserve">    (b) with careful thinking or discussion</w:t>
      </w:r>
      <w:r>
        <w:br/>
      </w:r>
      <w:r>
        <w:t xml:space="preserve">    (c) curiously (with a desire to learn about)</w:t>
      </w:r>
    </w:p>
    <w:p>
      <w:pPr>
        <w:pStyle w:val="Compact"/>
        <w:numPr>
          <w:ilvl w:val="0"/>
          <w:numId w:val="1001"/>
        </w:numPr>
      </w:pPr>
      <w:r>
        <w:rPr>
          <w:b/>
          <w:bCs/>
        </w:rPr>
        <w:t xml:space="preserve">William the Conqueror, whose cause was favoured by the pope, was soon submitted to by the English, who wanted leaders, and had been of late much accustomed to</w:t>
      </w:r>
      <w:r>
        <w:rPr>
          <w:b/>
          <w:bCs/>
        </w:rPr>
        <w:t xml:space="preserve"> </w:t>
      </w:r>
      <w:r>
        <w:rPr>
          <w:b/>
          <w:bCs/>
          <w:u w:val="single"/>
        </w:rPr>
        <w:t xml:space="preserve">usurpation</w:t>
      </w:r>
      <w:r>
        <w:rPr>
          <w:b/>
          <w:bCs/>
        </w:rPr>
        <w:t xml:space="preserve"> </w:t>
      </w:r>
      <w:r>
        <w:rPr>
          <w:b/>
          <w:bCs/>
        </w:rPr>
        <w:t xml:space="preserve">and conquest.</w:t>
      </w:r>
      <w:r>
        <w:br/>
      </w:r>
      <w:r>
        <w:t xml:space="preserve">    (a) an electronic component that acts like a one-way valve</w:t>
      </w:r>
      <w:r>
        <w:br/>
      </w:r>
      <w:r>
        <w:t xml:space="preserve">    (b) any substance that tends to increase the flow of urine</w:t>
      </w:r>
      <w:r>
        <w:br/>
      </w:r>
      <w:r>
        <w:t xml:space="preserve">    (c) the act of seizing or taking control without authority</w:t>
      </w:r>
    </w:p>
    <w:p>
      <w:pPr>
        <w:pStyle w:val="Compact"/>
        <w:numPr>
          <w:ilvl w:val="0"/>
          <w:numId w:val="1001"/>
        </w:numPr>
      </w:pPr>
      <w:r>
        <w:rPr>
          <w:b/>
          <w:bCs/>
        </w:rPr>
        <w:t xml:space="preserve">There was no label this time with the words 'DRINK ME,' but</w:t>
      </w:r>
      <w:r>
        <w:rPr>
          <w:b/>
          <w:bCs/>
        </w:rPr>
        <w:t xml:space="preserve"> </w:t>
      </w:r>
      <w:r>
        <w:rPr>
          <w:b/>
          <w:bCs/>
          <w:u w:val="single"/>
        </w:rPr>
        <w:t xml:space="preserve">nevertheless</w:t>
      </w:r>
      <w:r>
        <w:rPr>
          <w:b/>
          <w:bCs/>
        </w:rPr>
        <w:t xml:space="preserve"> </w:t>
      </w:r>
      <w:r>
        <w:rPr>
          <w:b/>
          <w:bCs/>
        </w:rPr>
        <w:t xml:space="preserve">she uncorked it and put it to her lips.</w:t>
      </w:r>
      <w:r>
        <w:br/>
      </w:r>
      <w:r>
        <w:t xml:space="preserve">    (a) despite that (used to connect contrasting ideas)</w:t>
      </w:r>
      <w:r>
        <w:br/>
      </w:r>
      <w:r>
        <w:t xml:space="preserve">    (b) therefore (for that reason)</w:t>
      </w:r>
      <w:r>
        <w:br/>
      </w:r>
      <w:r>
        <w:t xml:space="preserve">    (c) in keeping with or in agreement with what was just stated</w:t>
      </w:r>
    </w:p>
    <w:p>
      <w:pPr>
        <w:pStyle w:val="Compact"/>
        <w:numPr>
          <w:ilvl w:val="0"/>
          <w:numId w:val="1001"/>
        </w:numPr>
      </w:pPr>
      <w:r>
        <w:rPr>
          <w:b/>
          <w:bCs/>
        </w:rPr>
        <w:t xml:space="preserve">'Poor little thing!' said Alice, in a</w:t>
      </w:r>
      <w:r>
        <w:rPr>
          <w:b/>
          <w:bCs/>
        </w:rPr>
        <w:t xml:space="preserve"> </w:t>
      </w:r>
      <w:r>
        <w:rPr>
          <w:b/>
          <w:bCs/>
          <w:u w:val="single"/>
        </w:rPr>
        <w:t xml:space="preserve">coaxing</w:t>
      </w:r>
      <w:r>
        <w:rPr>
          <w:b/>
          <w:bCs/>
        </w:rPr>
        <w:t xml:space="preserve"> </w:t>
      </w:r>
      <w:r>
        <w:rPr>
          <w:b/>
          <w:bCs/>
        </w:rPr>
        <w:t xml:space="preserve">tone, and she tried hard to whistle to it; but she was terribly frightened all the time at the thought that it might be hungry, in which case it would be very likely to eat her up in spite of all her coaxing.</w:t>
      </w:r>
      <w:r>
        <w:br/>
      </w:r>
      <w:r>
        <w:t xml:space="preserve">    (a) trying to obtain a result through gentle and careful effort -- often gently persuading</w:t>
      </w:r>
      <w:r>
        <w:br/>
      </w:r>
      <w:r>
        <w:t xml:space="preserve">    (b) giving authority, power, knowledge, or confidence to someone so they can do something</w:t>
      </w:r>
      <w:r>
        <w:br/>
      </w:r>
      <w:r>
        <w:t xml:space="preserve">    (c) strongly criticizing or accusing publicly  OR  (more rarely) informing against someone</w:t>
      </w:r>
    </w:p>
    <w:p>
      <w:pPr>
        <w:pStyle w:val="Compact"/>
        <w:numPr>
          <w:ilvl w:val="0"/>
          <w:numId w:val="1001"/>
        </w:numPr>
      </w:pPr>
      <w:r>
        <w:rPr>
          <w:b/>
          <w:bCs/>
        </w:rPr>
        <w:t xml:space="preserve">at last the Caterpillar ... addressed her in a</w:t>
      </w:r>
      <w:r>
        <w:rPr>
          <w:b/>
          <w:bCs/>
        </w:rPr>
        <w:t xml:space="preserve"> </w:t>
      </w:r>
      <w:r>
        <w:rPr>
          <w:b/>
          <w:bCs/>
          <w:u w:val="single"/>
        </w:rPr>
        <w:t xml:space="preserve">languid</w:t>
      </w:r>
      <w:r>
        <w:rPr>
          <w:b/>
          <w:bCs/>
        </w:rPr>
        <w:t xml:space="preserve">, sleepy voice.</w:t>
      </w:r>
      <w:r>
        <w:br/>
      </w:r>
      <w:r>
        <w:t xml:space="preserve">    (a) slow and lacking energy</w:t>
      </w:r>
      <w:r>
        <w:br/>
      </w:r>
      <w:r>
        <w:t xml:space="preserve">    (b) without involvement of anything in between</w:t>
      </w:r>
      <w:r>
        <w:br/>
      </w:r>
      <w:r>
        <w:t xml:space="preserve">    (c) mental activity of which one is self-aware</w:t>
      </w:r>
    </w:p>
    <w:p>
      <w:pPr>
        <w:pStyle w:val="Compact"/>
        <w:numPr>
          <w:ilvl w:val="0"/>
          <w:numId w:val="1001"/>
        </w:numPr>
      </w:pPr>
      <w:r>
        <w:rPr>
          <w:b/>
          <w:bCs/>
        </w:rPr>
        <w:t xml:space="preserve">'You!' said the Caterpillar</w:t>
      </w:r>
      <w:r>
        <w:rPr>
          <w:b/>
          <w:bCs/>
        </w:rPr>
        <w:t xml:space="preserve"> </w:t>
      </w:r>
      <w:r>
        <w:rPr>
          <w:b/>
          <w:bCs/>
          <w:u w:val="single"/>
        </w:rPr>
        <w:t xml:space="preserve">contemptuously</w:t>
      </w:r>
      <w:r>
        <w:rPr>
          <w:b/>
          <w:bCs/>
        </w:rPr>
        <w:t xml:space="preserve">. 'Who are YOU?'</w:t>
      </w:r>
      <w:r>
        <w:br/>
      </w:r>
      <w:r>
        <w:t xml:space="preserve">    (a) in a sad manner</w:t>
      </w:r>
      <w:r>
        <w:br/>
      </w:r>
      <w:r>
        <w:t xml:space="preserve">    (b) with disrespect and dislike</w:t>
      </w:r>
      <w:r>
        <w:br/>
      </w:r>
      <w:r>
        <w:t xml:space="preserve">    (c) done on purpose</w:t>
      </w:r>
    </w:p>
    <w:p>
      <w:pPr>
        <w:pStyle w:val="Compact"/>
        <w:numPr>
          <w:ilvl w:val="0"/>
          <w:numId w:val="1001"/>
        </w:numPr>
      </w:pPr>
      <w:r>
        <w:rPr>
          <w:b/>
          <w:bCs/>
        </w:rPr>
        <w:t xml:space="preserve">Alice replied in a very</w:t>
      </w:r>
      <w:r>
        <w:rPr>
          <w:b/>
          <w:bCs/>
        </w:rPr>
        <w:t xml:space="preserve"> </w:t>
      </w:r>
      <w:r>
        <w:rPr>
          <w:b/>
          <w:bCs/>
          <w:u w:val="single"/>
        </w:rPr>
        <w:t xml:space="preserve">melancholy</w:t>
      </w:r>
      <w:r>
        <w:rPr>
          <w:b/>
          <w:bCs/>
        </w:rPr>
        <w:t xml:space="preserve"> </w:t>
      </w:r>
      <w:r>
        <w:rPr>
          <w:b/>
          <w:bCs/>
        </w:rPr>
        <w:t xml:space="preserve">voice.</w:t>
      </w:r>
      <w:r>
        <w:br/>
      </w:r>
      <w:r>
        <w:t xml:space="preserve">    (a) about (but not exactly)</w:t>
      </w:r>
      <w:r>
        <w:br/>
      </w:r>
      <w:r>
        <w:t xml:space="preserve">    (b) relating to the outside</w:t>
      </w:r>
      <w:r>
        <w:br/>
      </w:r>
      <w:r>
        <w:t xml:space="preserve">    (c) sad</w:t>
      </w:r>
    </w:p>
    <w:p>
      <w:pPr>
        <w:pStyle w:val="Compact"/>
        <w:numPr>
          <w:ilvl w:val="0"/>
          <w:numId w:val="1001"/>
        </w:numPr>
      </w:pPr>
      <w:r>
        <w:rPr>
          <w:b/>
          <w:bCs/>
        </w:rPr>
        <w:t xml:space="preserve">...said the</w:t>
      </w:r>
      <w:r>
        <w:rPr>
          <w:b/>
          <w:bCs/>
        </w:rPr>
        <w:t xml:space="preserve"> </w:t>
      </w:r>
      <w:r>
        <w:rPr>
          <w:b/>
          <w:bCs/>
          <w:u w:val="single"/>
        </w:rPr>
        <w:t xml:space="preserve">sage</w:t>
      </w:r>
      <w:r>
        <w:rPr>
          <w:b/>
          <w:bCs/>
        </w:rPr>
        <w:t xml:space="preserve">, as he shook his grey locks,</w:t>
      </w:r>
      <w:r>
        <w:br/>
      </w:r>
      <w:r>
        <w:t xml:space="preserve">    (a) the state of doing something unintentionally</w:t>
      </w:r>
      <w:r>
        <w:br/>
      </w:r>
      <w:r>
        <w:t xml:space="preserve">    (b) the state or degree of agreeing or approving</w:t>
      </w:r>
      <w:r>
        <w:br/>
      </w:r>
      <w:r>
        <w:t xml:space="preserve">    (c) person known for being wise</w:t>
      </w:r>
    </w:p>
    <w:p>
      <w:pPr>
        <w:pStyle w:val="Compact"/>
        <w:numPr>
          <w:ilvl w:val="0"/>
          <w:numId w:val="1001"/>
        </w:numPr>
      </w:pPr>
      <w:r>
        <w:rPr>
          <w:b/>
          <w:bCs/>
        </w:rPr>
        <w:t xml:space="preserve">Alice said nothing: she had never been so much</w:t>
      </w:r>
      <w:r>
        <w:rPr>
          <w:b/>
          <w:bCs/>
        </w:rPr>
        <w:t xml:space="preserve"> </w:t>
      </w:r>
      <w:r>
        <w:rPr>
          <w:b/>
          <w:bCs/>
          <w:u w:val="single"/>
        </w:rPr>
        <w:t xml:space="preserve">contradicted</w:t>
      </w:r>
      <w:r>
        <w:rPr>
          <w:b/>
          <w:bCs/>
        </w:rPr>
        <w:t xml:space="preserve"> </w:t>
      </w:r>
      <w:r>
        <w:rPr>
          <w:b/>
          <w:bCs/>
        </w:rPr>
        <w:t xml:space="preserve">in her life before, and she felt that she was losing her temper.</w:t>
      </w:r>
      <w:r>
        <w:br/>
      </w:r>
      <w:r>
        <w:t xml:space="preserve">    (a) separated</w:t>
      </w:r>
      <w:r>
        <w:br/>
      </w:r>
      <w:r>
        <w:t xml:space="preserve">    (b) satisfied</w:t>
      </w:r>
      <w:r>
        <w:br/>
      </w:r>
      <w:r>
        <w:t xml:space="preserve">    (c) disagreed</w:t>
      </w:r>
    </w:p>
    <w:p>
      <w:pPr>
        <w:pStyle w:val="Compact"/>
        <w:numPr>
          <w:ilvl w:val="0"/>
          <w:numId w:val="1001"/>
        </w:numPr>
      </w:pPr>
      <w:r>
        <w:rPr>
          <w:b/>
          <w:bCs/>
        </w:rPr>
        <w:t xml:space="preserve">'Well, I should like to be a LITTLE larger, sir, if you wouldn't mind,' said Alice: 'three inches is such a</w:t>
      </w:r>
      <w:r>
        <w:rPr>
          <w:b/>
          <w:bCs/>
        </w:rPr>
        <w:t xml:space="preserve"> </w:t>
      </w:r>
      <w:r>
        <w:rPr>
          <w:b/>
          <w:bCs/>
          <w:u w:val="single"/>
        </w:rPr>
        <w:t xml:space="preserve">wretched</w:t>
      </w:r>
      <w:r>
        <w:rPr>
          <w:b/>
          <w:bCs/>
        </w:rPr>
        <w:t xml:space="preserve"> </w:t>
      </w:r>
      <w:r>
        <w:rPr>
          <w:b/>
          <w:bCs/>
        </w:rPr>
        <w:t xml:space="preserve">height to be.'</w:t>
      </w:r>
      <w:r>
        <w:br/>
      </w:r>
      <w:r>
        <w:t xml:space="preserve">    (a) not easily identified</w:t>
      </w:r>
      <w:r>
        <w:br/>
      </w:r>
      <w:r>
        <w:t xml:space="preserve">    (b) exactness or accuracy</w:t>
      </w:r>
      <w:r>
        <w:br/>
      </w:r>
      <w:r>
        <w:t xml:space="preserve">    (c) miserable or very bad</w:t>
      </w:r>
    </w:p>
    <w:p>
      <w:pPr>
        <w:pStyle w:val="Compact"/>
        <w:numPr>
          <w:ilvl w:val="0"/>
          <w:numId w:val="1001"/>
        </w:numPr>
      </w:pPr>
      <w:r>
        <w:rPr>
          <w:b/>
          <w:bCs/>
        </w:rPr>
        <w:t xml:space="preserve">said Alice</w:t>
      </w:r>
      <w:r>
        <w:rPr>
          <w:b/>
          <w:bCs/>
        </w:rPr>
        <w:t xml:space="preserve"> </w:t>
      </w:r>
      <w:r>
        <w:rPr>
          <w:b/>
          <w:bCs/>
          <w:u w:val="single"/>
        </w:rPr>
        <w:t xml:space="preserve">indignantly</w:t>
      </w:r>
      <w:r>
        <w:rPr>
          <w:b/>
          <w:bCs/>
        </w:rPr>
        <w:t xml:space="preserve">.</w:t>
      </w:r>
      <w:r>
        <w:br/>
      </w:r>
      <w:r>
        <w:t xml:space="preserve">    (a) with anger or annoyance at something unjust or wrong</w:t>
      </w:r>
      <w:r>
        <w:br/>
      </w:r>
      <w:r>
        <w:t xml:space="preserve">    (b) with acceptance of something undesired as unavoidable</w:t>
      </w:r>
      <w:r>
        <w:br/>
      </w:r>
      <w:r>
        <w:t xml:space="preserve">    (c) with surprise as something unexpected</w:t>
      </w:r>
    </w:p>
    <w:p>
      <w:pPr>
        <w:pStyle w:val="Compact"/>
        <w:numPr>
          <w:ilvl w:val="0"/>
          <w:numId w:val="1001"/>
        </w:numPr>
      </w:pPr>
      <w:r>
        <w:rPr>
          <w:b/>
          <w:bCs/>
          <w:u w:val="single"/>
        </w:rPr>
        <w:t xml:space="preserve">Serpent</w:t>
      </w:r>
      <w:r>
        <w:rPr>
          <w:b/>
          <w:bCs/>
        </w:rPr>
        <w:t xml:space="preserve">, I say again!</w:t>
      </w:r>
      <w:r>
        <w:br/>
      </w:r>
      <w:r>
        <w:t xml:space="preserve">    (a) story</w:t>
      </w:r>
      <w:r>
        <w:br/>
      </w:r>
      <w:r>
        <w:t xml:space="preserve">    (b) skill</w:t>
      </w:r>
      <w:r>
        <w:br/>
      </w:r>
      <w:r>
        <w:t xml:space="preserve">    (c) snake</w:t>
      </w:r>
    </w:p>
    <w:p>
      <w:pPr>
        <w:pStyle w:val="Compact"/>
        <w:numPr>
          <w:ilvl w:val="0"/>
          <w:numId w:val="1001"/>
        </w:numPr>
      </w:pPr>
      <w:r>
        <w:rPr>
          <w:b/>
          <w:bCs/>
        </w:rPr>
        <w:t xml:space="preserve">'Take some more tea,' the March Hare said to Alice, very</w:t>
      </w:r>
      <w:r>
        <w:rPr>
          <w:b/>
          <w:bCs/>
        </w:rPr>
        <w:t xml:space="preserve"> </w:t>
      </w:r>
      <w:r>
        <w:rPr>
          <w:b/>
          <w:bCs/>
          <w:u w:val="single"/>
        </w:rPr>
        <w:t xml:space="preserve">earnestly</w:t>
      </w:r>
      <w:r>
        <w:rPr>
          <w:b/>
          <w:bCs/>
        </w:rPr>
        <w:t xml:space="preserve">.</w:t>
      </w:r>
      <w:r>
        <w:br/>
      </w:r>
      <w:r>
        <w:t xml:space="preserve">    (a) sincerely</w:t>
      </w:r>
      <w:r>
        <w:br/>
      </w:r>
      <w:r>
        <w:t xml:space="preserve">    (b) in a self-aware manner</w:t>
      </w:r>
      <w:r>
        <w:br/>
      </w:r>
      <w:r>
        <w:t xml:space="preserve">    (c) finally; or in the end</w:t>
      </w:r>
    </w:p>
    <w:p>
      <w:pPr>
        <w:pStyle w:val="Compact"/>
        <w:numPr>
          <w:ilvl w:val="0"/>
          <w:numId w:val="1001"/>
        </w:numPr>
      </w:pPr>
      <w:r>
        <w:rPr>
          <w:b/>
          <w:bCs/>
        </w:rPr>
        <w:t xml:space="preserve">sh!' and the Dormouse</w:t>
      </w:r>
      <w:r>
        <w:rPr>
          <w:b/>
          <w:bCs/>
        </w:rPr>
        <w:t xml:space="preserve"> </w:t>
      </w:r>
      <w:r>
        <w:rPr>
          <w:b/>
          <w:bCs/>
          <w:u w:val="single"/>
        </w:rPr>
        <w:t xml:space="preserve">sulkily</w:t>
      </w:r>
      <w:r>
        <w:rPr>
          <w:b/>
          <w:bCs/>
        </w:rPr>
        <w:t xml:space="preserve"> </w:t>
      </w:r>
      <w:r>
        <w:rPr>
          <w:b/>
          <w:bCs/>
        </w:rPr>
        <w:t xml:space="preserve">remarked, 'If you can't be civil, you'd better finish the story for yourself.'</w:t>
      </w:r>
      <w:r>
        <w:br/>
      </w:r>
      <w:r>
        <w:t xml:space="preserve">    (a) in an excessively unhappy and unsociable manner</w:t>
      </w:r>
      <w:r>
        <w:br/>
      </w:r>
      <w:r>
        <w:t xml:space="preserve">    (b) in a manner that is not attractive or desirable</w:t>
      </w:r>
      <w:r>
        <w:br/>
      </w:r>
      <w:r>
        <w:t xml:space="preserve">    (c) in a manner that is not intense, or less active</w:t>
      </w:r>
    </w:p>
    <w:p>
      <w:pPr>
        <w:pStyle w:val="Compact"/>
        <w:numPr>
          <w:ilvl w:val="0"/>
          <w:numId w:val="1001"/>
        </w:numPr>
      </w:pPr>
      <w:r>
        <w:rPr>
          <w:b/>
          <w:bCs/>
        </w:rPr>
        <w:t xml:space="preserve">the Gryphon replied very</w:t>
      </w:r>
      <w:r>
        <w:rPr>
          <w:b/>
          <w:bCs/>
        </w:rPr>
        <w:t xml:space="preserve"> </w:t>
      </w:r>
      <w:r>
        <w:rPr>
          <w:b/>
          <w:bCs/>
          <w:u w:val="single"/>
        </w:rPr>
        <w:t xml:space="preserve">solemnly</w:t>
      </w:r>
      <w:r>
        <w:rPr>
          <w:b/>
          <w:bCs/>
        </w:rPr>
        <w:t xml:space="preserve">.</w:t>
      </w:r>
      <w:r>
        <w:br/>
      </w:r>
      <w:r>
        <w:t xml:space="preserve">    (a) with seriousness and dignity</w:t>
      </w:r>
      <w:r>
        <w:br/>
      </w:r>
      <w:r>
        <w:t xml:space="preserve">    (b) in a manner that finds fault</w:t>
      </w:r>
      <w:r>
        <w:br/>
      </w:r>
      <w:r>
        <w:t xml:space="preserve">    (c) in a manner that is not good</w:t>
      </w:r>
    </w:p>
    <w:p>
      <w:pPr>
        <w:pStyle w:val="Compact"/>
        <w:numPr>
          <w:ilvl w:val="0"/>
          <w:numId w:val="1001"/>
        </w:numPr>
      </w:pPr>
      <w:r>
        <w:rPr>
          <w:b/>
          <w:bCs/>
        </w:rPr>
        <w:t xml:space="preserve">the Mock Turtle</w:t>
      </w:r>
      <w:r>
        <w:rPr>
          <w:b/>
          <w:bCs/>
        </w:rPr>
        <w:t xml:space="preserve"> </w:t>
      </w:r>
      <w:r>
        <w:rPr>
          <w:b/>
          <w:bCs/>
          <w:u w:val="single"/>
        </w:rPr>
        <w:t xml:space="preserve">persisted</w:t>
      </w:r>
      <w:r>
        <w:rPr>
          <w:b/>
          <w:bCs/>
        </w:rPr>
        <w:t xml:space="preserve">.</w:t>
      </w:r>
      <w:r>
        <w:br/>
      </w:r>
      <w:r>
        <w:t xml:space="preserve">    (a) continued despite difficulties</w:t>
      </w:r>
      <w:r>
        <w:br/>
      </w:r>
      <w:r>
        <w:t xml:space="preserve">    (b) stuck out</w:t>
      </w:r>
      <w:r>
        <w:br/>
      </w:r>
      <w:r>
        <w:t xml:space="preserve">    (c) disagreed</w:t>
      </w:r>
    </w:p>
    <w:p>
      <w:pPr>
        <w:pStyle w:val="Compact"/>
        <w:numPr>
          <w:ilvl w:val="0"/>
          <w:numId w:val="1001"/>
        </w:numPr>
      </w:pPr>
      <w:r>
        <w:rPr>
          <w:b/>
          <w:bCs/>
        </w:rPr>
        <w:t xml:space="preserve">'And that's the jury-box,' thought Alice, 'and those twelve creatures,' (she was</w:t>
      </w:r>
      <w:r>
        <w:rPr>
          <w:b/>
          <w:bCs/>
        </w:rPr>
        <w:t xml:space="preserve"> </w:t>
      </w:r>
      <w:r>
        <w:rPr>
          <w:b/>
          <w:bCs/>
          <w:u w:val="single"/>
        </w:rPr>
        <w:t xml:space="preserve">obliged</w:t>
      </w:r>
      <w:r>
        <w:rPr>
          <w:b/>
          <w:bCs/>
        </w:rPr>
        <w:t xml:space="preserve"> </w:t>
      </w:r>
      <w:r>
        <w:rPr>
          <w:b/>
          <w:bCs/>
        </w:rPr>
        <w:t xml:space="preserve">to say 'creatures,' you see, because some of them were animals, and some were birds,) 'I suppose they are the jurors.'</w:t>
      </w:r>
      <w:r>
        <w:br/>
      </w:r>
      <w:r>
        <w:t xml:space="preserve">    (a) limited or with boundaries</w:t>
      </w:r>
      <w:r>
        <w:br/>
      </w:r>
      <w:r>
        <w:t xml:space="preserve">    (b) gradually added or removed</w:t>
      </w:r>
      <w:r>
        <w:br/>
      </w:r>
      <w:r>
        <w:t xml:space="preserve">    (c) required (to do something)</w:t>
      </w:r>
    </w:p>
    <w:p>
      <w:pPr>
        <w:pStyle w:val="Compact"/>
        <w:numPr>
          <w:ilvl w:val="0"/>
          <w:numId w:val="1001"/>
        </w:numPr>
      </w:pPr>
      <w:r>
        <w:rPr>
          <w:b/>
          <w:bCs/>
        </w:rPr>
        <w:t xml:space="preserve">Here the other guinea-pig cheered, and was</w:t>
      </w:r>
      <w:r>
        <w:rPr>
          <w:b/>
          <w:bCs/>
        </w:rPr>
        <w:t xml:space="preserve"> </w:t>
      </w:r>
      <w:r>
        <w:rPr>
          <w:b/>
          <w:bCs/>
          <w:u w:val="single"/>
        </w:rPr>
        <w:t xml:space="preserve">suppressed</w:t>
      </w:r>
      <w:r>
        <w:rPr>
          <w:b/>
          <w:bCs/>
        </w:rPr>
        <w:t xml:space="preserve">.</w:t>
      </w:r>
      <w:r>
        <w:br/>
      </w:r>
      <w:r>
        <w:t xml:space="preserve">    (a) blended three or more musical notes</w:t>
      </w:r>
      <w:r>
        <w:br/>
      </w:r>
      <w:r>
        <w:t xml:space="preserve">    (b) not learned, discovered, or decided</w:t>
      </w:r>
      <w:r>
        <w:br/>
      </w:r>
      <w:r>
        <w:t xml:space="preserve">    (c) tried to keep under control</w:t>
      </w:r>
    </w:p>
    <w:p>
      <w:pPr>
        <w:pStyle w:val="Compact"/>
        <w:numPr>
          <w:ilvl w:val="0"/>
          <w:numId w:val="1001"/>
        </w:numPr>
      </w:pPr>
      <w:r>
        <w:rPr>
          <w:b/>
          <w:bCs/>
        </w:rPr>
        <w:t xml:space="preserve">The King looked anxiously at the White Rabbit, who said in a low voice, 'Your Majesty must</w:t>
      </w:r>
      <w:r>
        <w:rPr>
          <w:b/>
          <w:bCs/>
        </w:rPr>
        <w:t xml:space="preserve"> </w:t>
      </w:r>
      <w:r>
        <w:rPr>
          <w:b/>
          <w:bCs/>
          <w:u w:val="single"/>
        </w:rPr>
        <w:t xml:space="preserve">cross-examine</w:t>
      </w:r>
      <w:r>
        <w:rPr>
          <w:b/>
          <w:bCs/>
        </w:rPr>
        <w:t xml:space="preserve"> </w:t>
      </w:r>
      <w:r>
        <w:rPr>
          <w:b/>
          <w:bCs/>
        </w:rPr>
        <w:t xml:space="preserve">THIS witness.'</w:t>
      </w:r>
      <w:r>
        <w:br/>
      </w:r>
      <w:r>
        <w:t xml:space="preserve">    (a) to expression feelings or thoughts enthusiastically  OR  to squirt or give off (typically under pressure such as blood or leaking gas)</w:t>
      </w:r>
      <w:r>
        <w:br/>
      </w:r>
      <w:r>
        <w:t xml:space="preserve">    (b) fear, or anticipate with worry (commonly only seen in the forms "apprehensive" and "apprehension," but seen in this form in classic literature)</w:t>
      </w:r>
      <w:r>
        <w:br/>
      </w:r>
      <w:r>
        <w:t xml:space="preserve">    (c) careful, detailed questioning—especially in court, where the opposing side questions a witness after the other side has questioned them</w:t>
      </w:r>
    </w:p>
    <w:p>
      <w:pPr>
        <w:pStyle w:val="Compact"/>
        <w:numPr>
          <w:ilvl w:val="0"/>
          <w:numId w:val="1001"/>
        </w:numPr>
      </w:pPr>
      <w:r>
        <w:rPr>
          <w:b/>
          <w:bCs/>
        </w:rPr>
        <w:t xml:space="preserve">She soon got it out again, and put it right; 'not that it</w:t>
      </w:r>
      <w:r>
        <w:rPr>
          <w:b/>
          <w:bCs/>
        </w:rPr>
        <w:t xml:space="preserve"> </w:t>
      </w:r>
      <w:r>
        <w:rPr>
          <w:b/>
          <w:bCs/>
          <w:u w:val="single"/>
        </w:rPr>
        <w:t xml:space="preserve">signifies</w:t>
      </w:r>
      <w:r>
        <w:rPr>
          <w:b/>
          <w:bCs/>
        </w:rPr>
        <w:t xml:space="preserve"> </w:t>
      </w:r>
      <w:r>
        <w:rPr>
          <w:b/>
          <w:bCs/>
        </w:rPr>
        <w:t xml:space="preserve">much,' she said to herself; 'I should think it would be QUITE as much use in the trial one way up as the other.'</w:t>
      </w:r>
      <w:r>
        <w:br/>
      </w:r>
      <w:r>
        <w:t xml:space="preserve">    (a) of the Netherlands or its people</w:t>
      </w:r>
      <w:r>
        <w:br/>
      </w:r>
      <w:r>
        <w:t xml:space="preserve">    (b) lacking things most people enjoy</w:t>
      </w:r>
      <w:r>
        <w:br/>
      </w:r>
      <w:r>
        <w:t xml:space="preserve">    (c) to indicate (to show or to mean)</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2026-05-20T01:15:22Z</dcterms:created>
  <dcterms:modified xsi:type="dcterms:W3CDTF">2026-05-20T01:15:22Z</dcterms:modified>
</cp:coreProperties>
</file>

<file path=docProps/custom.xml><?xml version="1.0" encoding="utf-8"?>
<Properties xmlns="http://schemas.openxmlformats.org/officeDocument/2006/custom-properties" xmlns:vt="http://schemas.openxmlformats.org/officeDocument/2006/docPropsVTypes"/>
</file>