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786249b033e64873a753109a0142bd5faf26b9"/>
    <w:p>
      <w:pPr>
        <w:pStyle w:val="Heading1"/>
      </w:pPr>
      <w:r>
        <w:rPr>
          <w:b/>
          <w:bCs/>
        </w:rPr>
        <w:t xml:space="preserve">Alice's Adventures in Wonderland</w:t>
      </w:r>
      <w:r>
        <w:br/>
      </w:r>
      <w:r>
        <w:rPr>
          <w:i/>
          <w:iCs/>
        </w:rPr>
        <w:t xml:space="preserve">Lewis Carroll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Alice had no idea what Latitude was,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Longitude</w:t>
      </w:r>
      <w:r>
        <w:rPr>
          <w:b/>
          <w:bCs/>
        </w:rPr>
        <w:t xml:space="preserve"> </w:t>
      </w:r>
      <w:r>
        <w:rPr>
          <w:b/>
          <w:bCs/>
        </w:rPr>
        <w:t xml:space="preserve">either, but thought they were nice grand words to say.</w:t>
      </w:r>
      <w:r>
        <w:br/>
      </w:r>
      <w:r>
        <w:t xml:space="preserve">    (a) a measure of east/west (relative to the Prime Meridian) on the earth</w:t>
      </w:r>
      <w:r>
        <w:br/>
      </w:r>
      <w:r>
        <w:t xml:space="preserve">    (b) lack of interest; or the process of stopping interaction or interest</w:t>
      </w:r>
      <w:r>
        <w:br/>
      </w:r>
      <w:r>
        <w:t xml:space="preserve">    (c) relating to logical examination of something to better understand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ALICE'S RIGHT FOOT,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ESQ.</w:t>
      </w:r>
      <w:r>
        <w:rPr>
          <w:b/>
          <w:bCs/>
        </w:rPr>
        <w:t xml:space="preserve"> </w:t>
      </w:r>
      <w:r>
        <w:rPr>
          <w:b/>
          <w:bCs/>
        </w:rPr>
        <w:t xml:space="preserve">HEARTHRUG, NEAR THE FENDER, (WITH ALICE'S LOVE).</w:t>
      </w:r>
      <w:r>
        <w:br/>
      </w:r>
      <w:r>
        <w:t xml:space="preserve">    (a) United States:  a lawyer -- typically abbreviated (Esq.) after the name</w:t>
      </w:r>
      <w:r>
        <w:br/>
      </w:r>
      <w:r>
        <w:br/>
      </w:r>
      <w:r>
        <w:t xml:space="preserve">United Kingdom:  a title of respect for a man</w:t>
      </w:r>
      <w:r>
        <w:br/>
      </w:r>
      <w:r>
        <w:t xml:space="preserve">    (b) of the theological system of John Calvin and his followers emphasizing omnipotence of God and salvation by grace alone</w:t>
      </w:r>
      <w:r>
        <w:br/>
      </w:r>
      <w:r>
        <w:t xml:space="preserve">    (c) Johann Sebastian Bach -- German baroque composer generally considered one of the masters of classical music (1685-1750)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'Perhaps it doesn't understand English,' thought Alice; 'I daresay it's a French mouse, come over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William the Conqueror</w:t>
      </w:r>
      <w:r>
        <w:rPr>
          <w:b/>
          <w:bCs/>
        </w:rPr>
        <w:t xml:space="preserve">.'</w:t>
      </w:r>
      <w:r>
        <w:br/>
      </w:r>
      <w:r>
        <w:t xml:space="preserve">    (a) conqueror of England in 1066 who came from Normandy (which is now northern France)</w:t>
      </w:r>
      <w:r>
        <w:br/>
      </w:r>
      <w:r>
        <w:t xml:space="preserve">    (b) American writer and philosopher who emphasized individual rights and capitalism (1905-1982)</w:t>
      </w:r>
      <w:r>
        <w:br/>
      </w:r>
      <w:r>
        <w:t xml:space="preserve">    (c) English philosopher and mathematician instrumental in pioneering symbolic logic (1872-1970)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nasty, low,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vulgar</w:t>
      </w:r>
      <w:r>
        <w:rPr>
          <w:b/>
          <w:bCs/>
        </w:rPr>
        <w:t xml:space="preserve"> </w:t>
      </w:r>
      <w:r>
        <w:rPr>
          <w:b/>
          <w:bCs/>
        </w:rPr>
        <w:t xml:space="preserve">things!</w:t>
      </w:r>
      <w:r>
        <w:br/>
      </w:r>
      <w:r>
        <w:t xml:space="preserve">    (a) increasing reason or general desire to do something</w:t>
      </w:r>
      <w:r>
        <w:br/>
      </w:r>
      <w:r>
        <w:t xml:space="preserve">    (b) the state of being unaware of one's mental activity</w:t>
      </w:r>
      <w:r>
        <w:br/>
      </w:r>
      <w:r>
        <w:t xml:space="preserve">    (c) of bad taste -- often crude or offensive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the Mouse was swimming away from her as hard as it could go, and making quite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 </w:t>
      </w:r>
      <w:r>
        <w:rPr>
          <w:b/>
          <w:bCs/>
        </w:rPr>
        <w:t xml:space="preserve">in the pool as it went.</w:t>
      </w:r>
      <w:r>
        <w:br/>
      </w:r>
      <w:r>
        <w:t xml:space="preserve">    (a) size or dimension</w:t>
      </w:r>
      <w:r>
        <w:br/>
      </w:r>
      <w:r>
        <w:t xml:space="preserve">    (b) noisy disturbance</w:t>
      </w:r>
      <w:r>
        <w:br/>
      </w:r>
      <w:r>
        <w:t xml:space="preserve">    (c) circular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William the Conqueror, whose cause was favoured by the pope, was soon submitted to by the English, who wanted leaders, and had been of late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accustomed to</w:t>
      </w:r>
      <w:r>
        <w:rPr>
          <w:b/>
          <w:bCs/>
        </w:rPr>
        <w:t xml:space="preserve"> </w:t>
      </w:r>
      <w:r>
        <w:rPr>
          <w:b/>
          <w:bCs/>
        </w:rPr>
        <w:t xml:space="preserve">usurpation and conquest.</w:t>
      </w:r>
      <w:r>
        <w:br/>
      </w:r>
      <w:r>
        <w:t xml:space="preserve">    (a) used to (adapted to something, so it seems normal)</w:t>
      </w:r>
      <w:r>
        <w:br/>
      </w:r>
      <w:r>
        <w:t xml:space="preserve">    (b) the state or character of being good or beneficial</w:t>
      </w:r>
      <w:r>
        <w:br/>
      </w:r>
      <w:r>
        <w:t xml:space="preserve">    (c) the ability to be taken up or received into heaven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'In that case,' said the Dodo solemnly, rising to its feet, 'I move that the meeting adjourn, for the immediate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adoption</w:t>
      </w:r>
      <w:r>
        <w:rPr>
          <w:b/>
          <w:bCs/>
        </w:rPr>
        <w:t xml:space="preserve"> </w:t>
      </w:r>
      <w:r>
        <w:rPr>
          <w:b/>
          <w:bCs/>
        </w:rPr>
        <w:t xml:space="preserve">of more energetic remedies—' 'Speak English!' said the Eaglet.</w:t>
      </w:r>
      <w:r>
        <w:br/>
      </w:r>
      <w:r>
        <w:t xml:space="preserve">    (a) the act of taking something on as one's own</w:t>
      </w:r>
      <w:r>
        <w:br/>
      </w:r>
      <w:r>
        <w:t xml:space="preserve">    (b) relating to where attention is concentrated</w:t>
      </w:r>
      <w:r>
        <w:br/>
      </w:r>
      <w:r>
        <w:t xml:space="preserve">    (c) something that helps clarify or demonstrate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Dodo had paused as if it thought that SOMEBODY ought to speak, and no one else seemed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to say anything.</w:t>
      </w:r>
      <w:r>
        <w:br/>
      </w:r>
      <w:r>
        <w:t xml:space="preserve">    (a) not capable of being suffered through (or put up with)</w:t>
      </w:r>
      <w:r>
        <w:br/>
      </w:r>
      <w:r>
        <w:t xml:space="preserve">    (b) the degree to which something can be solved or settled</w:t>
      </w:r>
      <w:r>
        <w:br/>
      </w:r>
      <w:r>
        <w:t xml:space="preserve">    (c) in the mood (to have an attitude favoring)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Alice had no idea what to do, and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 </w:t>
      </w:r>
      <w:r>
        <w:rPr>
          <w:b/>
          <w:bCs/>
        </w:rPr>
        <w:t xml:space="preserve">she put her hand in her pocket, and pulled out a box of comfits, (luckily the salt water had not got into it), and handed them round as prizes.</w:t>
      </w:r>
      <w:r>
        <w:br/>
      </w:r>
      <w:r>
        <w:t xml:space="preserve">    (a) adjusts a lens to make an image clear</w:t>
      </w:r>
      <w:r>
        <w:br/>
      </w:r>
      <w:r>
        <w:t xml:space="preserve">    (b) distress (at not knowing how to improve a bad situation)</w:t>
      </w:r>
      <w:r>
        <w:br/>
      </w:r>
      <w:r>
        <w:t xml:space="preserve">    (c) not creating disagreement or struggle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"I'll be judge, I'll be jury,"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old Fury: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related to the natural world (life, air, water, land...)</w:t>
      </w:r>
      <w:r>
        <w:br/>
      </w:r>
      <w:r>
        <w:t xml:space="preserve">    (c) clever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'In my youth,' said the sage, as he shook his grey locks, 'I kept all my limbs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supple</w:t>
      </w:r>
      <w:r>
        <w:rPr>
          <w:b/>
          <w:bCs/>
        </w:rPr>
        <w:t xml:space="preserve"> </w:t>
      </w:r>
      <w:r>
        <w:rPr>
          <w:b/>
          <w:bCs/>
        </w:rPr>
        <w:t xml:space="preserve">By the use of this ointment—one shilling the box— Allow me to sell you a couple?'</w:t>
      </w:r>
      <w:r>
        <w:br/>
      </w:r>
      <w:r>
        <w:t xml:space="preserve">    (a) using passive (sometimes subtle) resistance in interpersonal or occupational situations while avoiding direct confrontation</w:t>
      </w:r>
      <w:r>
        <w:br/>
      </w:r>
      <w:r>
        <w:t xml:space="preserve">    (b) clear, easily noticed, and/or identifiable as different or separate -- sometimes to indicate a difference that is excellent</w:t>
      </w:r>
      <w:r>
        <w:br/>
      </w:r>
      <w:r>
        <w:t xml:space="preserve">    (c) moving and bending easily -- sometimes used figuratively to indicate mental flexibility when adapting to different conditions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chin was pressed so closely against her foot, that there was hardly room to open her mouth; but she did it at last, and managed to swallow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morsel</w:t>
      </w:r>
      <w:r>
        <w:rPr>
          <w:b/>
          <w:bCs/>
        </w:rPr>
        <w:t xml:space="preserve"> </w:t>
      </w:r>
      <w:r>
        <w:rPr>
          <w:b/>
          <w:bCs/>
        </w:rPr>
        <w:t xml:space="preserve">of the lefthand bit.</w:t>
      </w:r>
      <w:r>
        <w:br/>
      </w:r>
      <w:r>
        <w:t xml:space="preserve">    (a) a nerve or brain cell</w:t>
      </w:r>
      <w:r>
        <w:br/>
      </w:r>
      <w:r>
        <w:t xml:space="preserve">    (b) long eventful journey</w:t>
      </w:r>
      <w:r>
        <w:br/>
      </w:r>
      <w:r>
        <w:t xml:space="preserve">    (c) a very small quantity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Therefore</w:t>
      </w:r>
      <w:r>
        <w:rPr>
          <w:b/>
          <w:bCs/>
        </w:rPr>
        <w:t xml:space="preserve"> </w:t>
      </w:r>
      <w:r>
        <w:rPr>
          <w:b/>
          <w:bCs/>
        </w:rPr>
        <w:t xml:space="preserve">I'm mad.'</w:t>
      </w:r>
      <w:r>
        <w:br/>
      </w:r>
      <w:r>
        <w:t xml:space="preserve">    (a) for that reason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First came ten soldiers carrying clubs; these were all shaped like the three gardeners,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oblong</w:t>
      </w:r>
      <w:r>
        <w:rPr>
          <w:b/>
          <w:bCs/>
        </w:rPr>
        <w:t xml:space="preserve"> </w:t>
      </w:r>
      <w:r>
        <w:rPr>
          <w:b/>
          <w:bCs/>
        </w:rPr>
        <w:t xml:space="preserve">and flat, with their hands and feet at the corners: next the ten courtiers; these were ornamented all over with diamonds, and walked two and two, as the soldiers did.</w:t>
      </w:r>
      <w:r>
        <w:br/>
      </w:r>
      <w:r>
        <w:t xml:space="preserve">    (a) soccer:  a foul kick taken from 12 yards in front of the goal and defended only by the goalkeeper who cannot advance beyond the goal line until the shot is taken</w:t>
      </w:r>
      <w:r>
        <w:br/>
      </w:r>
      <w:r>
        <w:t xml:space="preserve">    (b) a workplace where people do scientific or medical research, or produce drugs or chemicals (also used figuratively)  OR  (as an adjective) related to such a place</w:t>
      </w:r>
      <w:r>
        <w:br/>
      </w:r>
      <w:r>
        <w:t xml:space="preserve">    (c) an elongated shape (having more length than width) -- typically of a stretched circle that is longer than an oval, but occasionally used to describe a rectangle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provoking</w:t>
      </w:r>
      <w:r>
        <w:rPr>
          <w:b/>
          <w:bCs/>
        </w:rPr>
        <w:t xml:space="preserve"> </w:t>
      </w:r>
      <w:r>
        <w:rPr>
          <w:b/>
          <w:bCs/>
        </w:rPr>
        <w:t xml:space="preserve">to find that...</w:t>
      </w:r>
      <w:r>
        <w:br/>
      </w:r>
      <w:r>
        <w:t xml:space="preserve">    (a) working or operating</w:t>
      </w:r>
      <w:r>
        <w:br/>
      </w:r>
      <w:r>
        <w:t xml:space="preserve">    (b) causing an emotional reaction</w:t>
      </w:r>
      <w:r>
        <w:br/>
      </w:r>
      <w:r>
        <w:t xml:space="preserve">    (c) artificially joining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"Don't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impertinent</w:t>
      </w:r>
      <w:r>
        <w:rPr>
          <w:b/>
          <w:bCs/>
        </w:rPr>
        <w:t xml:space="preserve">," said the King, "and don't look at me like that!"</w:t>
      </w:r>
      <w:r>
        <w:br/>
      </w:r>
      <w:r>
        <w:t xml:space="preserve">    (a) not capable of being better understood through detailed examination</w:t>
      </w:r>
      <w:r>
        <w:br/>
      </w:r>
      <w:r>
        <w:t xml:space="preserve">    (b) clear, easily noticed, and/or identifiable as different or separate</w:t>
      </w:r>
      <w:r>
        <w:br/>
      </w:r>
      <w:r>
        <w:t xml:space="preserve">    (c) rude or improperly bold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the sands are all dry, he is gay as a lark,</w:t>
      </w:r>
      <w:r>
        <w:br/>
      </w:r>
      <w:r>
        <w:rPr>
          <w:b/>
          <w:bCs/>
        </w:rPr>
        <w:t xml:space="preserve">And will talk in contemptuous tones of the Shark,</w:t>
      </w:r>
      <w:r>
        <w:br/>
      </w:r>
      <w:r>
        <w:rPr>
          <w:b/>
          <w:bCs/>
        </w:rPr>
        <w:t xml:space="preserve">But, when the tide rises and sharks are around,</w:t>
      </w:r>
      <w:r>
        <w:br/>
      </w:r>
      <w:r>
        <w:rPr>
          <w:b/>
          <w:bCs/>
        </w:rPr>
        <w:t xml:space="preserve">His voice has a timid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tremulous</w:t>
      </w:r>
      <w:r>
        <w:rPr>
          <w:b/>
          <w:bCs/>
        </w:rPr>
        <w:t xml:space="preserve"> </w:t>
      </w:r>
      <w:r>
        <w:rPr>
          <w:b/>
          <w:bCs/>
        </w:rPr>
        <w:t xml:space="preserve">sound.</w:t>
      </w:r>
      <w:r>
        <w:br/>
      </w:r>
      <w:r>
        <w:t xml:space="preserve">    (a) vigorous (strong)</w:t>
      </w:r>
      <w:r>
        <w:br/>
      </w:r>
      <w:r>
        <w:t xml:space="preserve">    (b) quivering (shaky)</w:t>
      </w:r>
      <w:r>
        <w:br/>
      </w:r>
      <w:r>
        <w:t xml:space="preserve">    (c) marvelous (wonderful)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</w:t>
      </w:r>
      <w:r>
        <w:rPr>
          <w:b/>
          <w:bCs/>
          <w:u w:val="single"/>
        </w:rPr>
        <w:t xml:space="preserve">herald</w:t>
      </w:r>
      <w:r>
        <w:rPr>
          <w:b/>
          <w:bCs/>
        </w:rPr>
        <w:t xml:space="preserve">, read the accusation!' said the King.</w:t>
      </w:r>
      <w:r>
        <w:br/>
      </w:r>
      <w:r>
        <w:t xml:space="preserve">    (a) the four-dimensional combination of space and time where everything happens</w:t>
      </w:r>
      <w:r>
        <w:br/>
      </w:r>
      <w:r>
        <w:t xml:space="preserve">    (b) announcer of important information</w:t>
      </w:r>
      <w:r>
        <w:br/>
      </w:r>
      <w:r>
        <w:t xml:space="preserve">    (c) a connection or relationship by being equivalent, proportionate, or matched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"Oh, I BEG your pardon!" she exclaimed in a tone of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</w:t>
      </w:r>
      <w:r>
        <w:rPr>
          <w:b/>
          <w:bCs/>
        </w:rPr>
        <w:t xml:space="preserve">,</w:t>
      </w:r>
      <w:r>
        <w:br/>
      </w:r>
      <w:r>
        <w:t xml:space="preserve">    (a) walk in an awkward, shuffling way</w:t>
      </w:r>
      <w:r>
        <w:br/>
      </w:r>
      <w:r>
        <w:t xml:space="preserve">    (b) make someone want to do something</w:t>
      </w:r>
      <w:r>
        <w:br/>
      </w:r>
      <w:r>
        <w:t xml:space="preserve">    (c) upset (by her error)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set to work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diligently</w:t>
      </w:r>
      <w:r>
        <w:rPr>
          <w:b/>
          <w:bCs/>
        </w:rPr>
        <w:t xml:space="preserve"> </w:t>
      </w:r>
      <w:r>
        <w:rPr>
          <w:b/>
          <w:bCs/>
        </w:rPr>
        <w:t xml:space="preserve">to write out a history of the accident,</w:t>
      </w:r>
      <w:r>
        <w:br/>
      </w:r>
      <w:r>
        <w:t xml:space="preserve">    (a) with hard work and care</w:t>
      </w:r>
      <w:r>
        <w:br/>
      </w:r>
      <w:r>
        <w:t xml:space="preserve">    (b) relating to the outside</w:t>
      </w:r>
      <w:r>
        <w:br/>
      </w:r>
      <w:r>
        <w:t xml:space="preserve">    (c) about (but not exactly)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2026-05-20T01:15:23Z</dcterms:created>
  <dcterms:modified xsi:type="dcterms:W3CDTF">2026-05-20T01:15:23Z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