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7a47f75fefe7c74f5f96ad553d871177178e7b"/>
    <w:p>
      <w:pPr>
        <w:pStyle w:val="Heading1"/>
      </w:pPr>
      <w:r>
        <w:rPr>
          <w:b/>
          <w:bCs/>
        </w:rPr>
        <w:t xml:space="preserve">Airborn</w:t>
      </w:r>
      <w:r>
        <w:br/>
      </w:r>
      <w:r>
        <w:rPr>
          <w:i/>
          <w:iCs/>
        </w:rPr>
        <w:t xml:space="preserve">Kenneth Oppel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saw the line quickly swing up and become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taut</w:t>
      </w:r>
      <w:r>
        <w:rPr>
          <w:b/>
          <w:bCs/>
        </w:rPr>
        <w:t xml:space="preserve">.</w:t>
      </w:r>
      <w:r>
        <w:br/>
      </w:r>
      <w:r>
        <w:t xml:space="preserve">    (a) the state or degree of being pessimistic or disagreeable</w:t>
      </w:r>
      <w:r>
        <w:br/>
      </w:r>
      <w:r>
        <w:t xml:space="preserve">    (b) relating to logical examination to improve understanding</w:t>
      </w:r>
      <w:r>
        <w:br/>
      </w:r>
      <w:r>
        <w:t xml:space="preserve">    (c) pulled or drawn tight;</w:t>
      </w:r>
      <w:r>
        <w:br/>
      </w:r>
      <w:r>
        <w:t xml:space="preserve">or: subjected to great tension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sixth line went, and now there were but two lines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tethering</w:t>
      </w:r>
      <w:r>
        <w:rPr>
          <w:b/>
          <w:bCs/>
        </w:rPr>
        <w:t xml:space="preserve"> </w:t>
      </w:r>
      <w:r>
        <w:rPr>
          <w:b/>
          <w:bCs/>
        </w:rPr>
        <w:t xml:space="preserve">the balloon to the gondola, attached to opposite corners.</w:t>
      </w:r>
      <w:r>
        <w:br/>
      </w:r>
      <w:r>
        <w:t xml:space="preserve">    (a) trying to make a profit--typically making a risky investment</w:t>
      </w:r>
      <w:r>
        <w:br/>
      </w:r>
      <w:r>
        <w:t xml:space="preserve">    (b) tying to something so as to limit the boundaries of movement</w:t>
      </w:r>
      <w:r>
        <w:br/>
      </w:r>
      <w:r>
        <w:t xml:space="preserve">    (c) aka analyzing -- analyzing based upon a theory of psychiatry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We've circled the globe a thousand times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mishap</w:t>
      </w:r>
      <w:r>
        <w:rPr>
          <w:b/>
          <w:bCs/>
        </w:rPr>
        <w:t xml:space="preserve">.</w:t>
      </w:r>
      <w:r>
        <w:br/>
      </w:r>
      <w:r>
        <w:t xml:space="preserve">    (a) the act of forgiving</w:t>
      </w:r>
      <w:r>
        <w:br/>
      </w:r>
      <w:r>
        <w:t xml:space="preserve">    (b) basic rule or belief</w:t>
      </w:r>
      <w:r>
        <w:br/>
      </w:r>
      <w:r>
        <w:t xml:space="preserve">    (c) unfortunate accident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varies</w:t>
      </w:r>
      <w:r>
        <w:rPr>
          <w:b/>
          <w:bCs/>
        </w:rPr>
        <w:t xml:space="preserve"> </w:t>
      </w:r>
      <w:r>
        <w:rPr>
          <w:b/>
          <w:bCs/>
        </w:rPr>
        <w:t xml:space="preserve">quite a lot, actually.</w:t>
      </w:r>
      <w:r>
        <w:br/>
      </w:r>
      <w:r>
        <w:t xml:space="preserve">    (a) differs; or changes</w:t>
      </w:r>
      <w:r>
        <w:br/>
      </w:r>
      <w:r>
        <w:t xml:space="preserve">    (b) shows or represents</w:t>
      </w:r>
      <w:r>
        <w:br/>
      </w:r>
      <w:r>
        <w:t xml:space="preserve">    (c) predicts or reveals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Anyway, we got him inside and took him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infirmary</w:t>
      </w:r>
      <w:r>
        <w:rPr>
          <w:b/>
          <w:bCs/>
        </w:rPr>
        <w:t xml:space="preserve">, and the doctor tended to him.</w:t>
      </w:r>
      <w:r>
        <w:br/>
      </w:r>
      <w:r>
        <w:t xml:space="preserve">    (a) a state in which there is little ability to think</w:t>
      </w:r>
      <w:r>
        <w:br/>
      </w:r>
      <w:r>
        <w:t xml:space="preserve">    (b) a small facility where patients receive treatment</w:t>
      </w:r>
      <w:r>
        <w:br/>
      </w:r>
      <w:r>
        <w:t xml:space="preserve">    (c) people who do not believe in the existence of god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projected route was a dotted line, with a few little zigzag markings where we'd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deviated</w:t>
      </w:r>
      <w:r>
        <w:rPr>
          <w:b/>
          <w:bCs/>
        </w:rPr>
        <w:t xml:space="preserve"> </w:t>
      </w:r>
      <w:r>
        <w:rPr>
          <w:b/>
          <w:bCs/>
        </w:rPr>
        <w:t xml:space="preserve">because of wind and weather.</w:t>
      </w:r>
      <w:r>
        <w:br/>
      </w:r>
      <w:r>
        <w:t xml:space="preserve">    (a) nervous or confused</w:t>
      </w:r>
      <w:r>
        <w:br/>
      </w:r>
      <w:r>
        <w:t xml:space="preserve">    (b) excessively excited</w:t>
      </w:r>
      <w:r>
        <w:br/>
      </w:r>
      <w:r>
        <w:t xml:space="preserve">    (c) differed or changed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we turned and climbed, she turned and climbed with us, keeping herself on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collision</w:t>
      </w:r>
      <w:r>
        <w:rPr>
          <w:b/>
          <w:bCs/>
        </w:rPr>
        <w:t xml:space="preserve"> </w:t>
      </w:r>
      <w:r>
        <w:rPr>
          <w:b/>
          <w:bCs/>
        </w:rPr>
        <w:t xml:space="preserve">course.</w:t>
      </w:r>
      <w:r>
        <w:br/>
      </w:r>
      <w:r>
        <w:t xml:space="preserve">    (a) the smallest part of any material that cannot be broken up by chemical means</w:t>
      </w:r>
      <w:r>
        <w:br/>
      </w:r>
      <w:r>
        <w:t xml:space="preserve">    (b) to crash together with violent impact</w:t>
      </w:r>
      <w:r>
        <w:br/>
      </w:r>
      <w:r>
        <w:t xml:space="preserve">    (c) microorganisms (living creatures so small it takes a microscope to see them)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Tall gleaming black boots stepped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nimbly</w:t>
      </w:r>
      <w:r>
        <w:rPr>
          <w:b/>
          <w:bCs/>
        </w:rPr>
        <w:t xml:space="preserve"> </w:t>
      </w:r>
      <w:r>
        <w:rPr>
          <w:b/>
          <w:bCs/>
        </w:rPr>
        <w:t xml:space="preserve">down the rungs.</w:t>
      </w:r>
      <w:r>
        <w:br/>
      </w:r>
      <w:r>
        <w:t xml:space="preserve">    (a) moving quickly with coordination and balance</w:t>
      </w:r>
      <w:r>
        <w:br/>
      </w:r>
      <w:r>
        <w:t xml:space="preserve">    (b) with strong desire</w:t>
      </w:r>
      <w:r>
        <w:br/>
      </w:r>
      <w:r>
        <w:t xml:space="preserve">    (c) in a sloped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are they but things, baubles,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trifles</w:t>
      </w:r>
      <w:r>
        <w:rPr>
          <w:b/>
          <w:bCs/>
        </w:rPr>
        <w:t xml:space="preserve">, bits of stuff?</w:t>
      </w:r>
      <w:r>
        <w:br/>
      </w:r>
      <w:r>
        <w:t xml:space="preserve">    (a) things of small importance</w:t>
      </w:r>
      <w:r>
        <w:br/>
      </w:r>
      <w:r>
        <w:t xml:space="preserve">    (b) is attractive or desirable</w:t>
      </w:r>
      <w:r>
        <w:br/>
      </w:r>
      <w:r>
        <w:t xml:space="preserve">    (c) struggles or disagreements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 not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trifled with</w:t>
      </w:r>
      <w:r>
        <w:rPr>
          <w:b/>
          <w:bCs/>
        </w:rPr>
        <w:t xml:space="preserve">.</w:t>
      </w:r>
      <w:r>
        <w:br/>
      </w:r>
      <w:r>
        <w:t xml:space="preserve">    (a) treated thoughtlessly or without respect</w:t>
      </w:r>
      <w:r>
        <w:br/>
      </w:r>
      <w:r>
        <w:t xml:space="preserve">    (b) injury to muscles or tendons of the knee</w:t>
      </w:r>
      <w:r>
        <w:br/>
      </w:r>
      <w:r>
        <w:t xml:space="preserve">    (c) limit light vibrations to a single plane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the last pirate began his climb, I ran down the catwalk and hurried up the ladder to the aft crow's nest, past the shimmering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gossamer</w:t>
      </w:r>
      <w:r>
        <w:rPr>
          <w:b/>
          <w:bCs/>
        </w:rPr>
        <w:t xml:space="preserve"> </w:t>
      </w:r>
      <w:r>
        <w:rPr>
          <w:b/>
          <w:bCs/>
        </w:rPr>
        <w:t xml:space="preserve">skin of the gas cells.</w:t>
      </w:r>
      <w:r>
        <w:br/>
      </w:r>
      <w:r>
        <w:t xml:space="preserve">    (a) characteristic (of something or someone)</w:t>
      </w:r>
      <w:r>
        <w:br/>
      </w:r>
      <w:r>
        <w:t xml:space="preserve">    (b) dreamlike state of altered consciousness</w:t>
      </w:r>
      <w:r>
        <w:br/>
      </w:r>
      <w:r>
        <w:t xml:space="preserve">    (c) extremely light, delicate, airy, or thin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Four more lines needed casting off, and then we'd no longer be tethered to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infernal</w:t>
      </w:r>
      <w:r>
        <w:rPr>
          <w:b/>
          <w:bCs/>
        </w:rPr>
        <w:t xml:space="preserve"> </w:t>
      </w:r>
      <w:r>
        <w:rPr>
          <w:b/>
          <w:bCs/>
        </w:rPr>
        <w:t xml:space="preserve">little pirate ship.</w:t>
      </w:r>
      <w:r>
        <w:br/>
      </w:r>
      <w:r>
        <w:t xml:space="preserve">    (a) very bad; or very annoying; or characteristic of hell or the underworld</w:t>
      </w:r>
      <w:r>
        <w:br/>
      </w:r>
      <w:r>
        <w:t xml:space="preserve">    (b) relating to classical music plays in which most of the dialogue is sung</w:t>
      </w:r>
      <w:r>
        <w:br/>
      </w:r>
      <w:r>
        <w:t xml:space="preserve">    (c) strict, firm, or hard (not giving in, not giving way, or not giving up)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guess technically it's not really a desert island. That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imply</w:t>
      </w:r>
      <w:r>
        <w:rPr>
          <w:b/>
          <w:bCs/>
        </w:rPr>
        <w:t xml:space="preserve"> </w:t>
      </w:r>
      <w:r>
        <w:rPr>
          <w:b/>
          <w:bCs/>
        </w:rPr>
        <w:t xml:space="preserve">very little flora or fauna, which is obviously not the case here.</w:t>
      </w:r>
      <w:r>
        <w:br/>
      </w:r>
      <w:r>
        <w:t xml:space="preserve">    (a) include consideration of</w:t>
      </w:r>
      <w:r>
        <w:br/>
      </w:r>
      <w:r>
        <w:t xml:space="preserve">    (b) struggle or disagreement</w:t>
      </w:r>
      <w:r>
        <w:br/>
      </w:r>
      <w:r>
        <w:t xml:space="preserve">    (c) suggest (say indirectly)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dangerous,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carnivorous</w:t>
      </w:r>
      <w:r>
        <w:rPr>
          <w:b/>
          <w:bCs/>
        </w:rPr>
        <w:t xml:space="preserve"> </w:t>
      </w:r>
      <w:r>
        <w:rPr>
          <w:b/>
          <w:bCs/>
        </w:rPr>
        <w:t xml:space="preserve">man-eating Mr. Cruse!</w:t>
      </w:r>
      <w:r>
        <w:br/>
      </w:r>
      <w:r>
        <w:t xml:space="preserve">    (a) meat-eating</w:t>
      </w:r>
      <w:r>
        <w:br/>
      </w:r>
      <w:r>
        <w:t xml:space="preserve">    (b) intentional</w:t>
      </w:r>
      <w:r>
        <w:br/>
      </w:r>
      <w:r>
        <w:t xml:space="preserve">    (c) not sincere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 make out the long, knobbly chain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vertebrae</w:t>
      </w:r>
      <w:r>
        <w:rPr>
          <w:b/>
          <w:bCs/>
        </w:rPr>
        <w:t xml:space="preserve"> </w:t>
      </w:r>
      <w:r>
        <w:rPr>
          <w:b/>
          <w:bCs/>
        </w:rPr>
        <w:t xml:space="preserve">clear enough, and the rib cage, though some of the bones there were cracked or flattened.</w:t>
      </w:r>
      <w:r>
        <w:br/>
      </w:r>
      <w:r>
        <w:t xml:space="preserve">    (a) bony segments of the spinal column</w:t>
      </w:r>
      <w:r>
        <w:br/>
      </w:r>
      <w:r>
        <w:t xml:space="preserve">    (b) a central open spaces in buildings</w:t>
      </w:r>
      <w:r>
        <w:br/>
      </w:r>
      <w:r>
        <w:t xml:space="preserve">    (c) acts of stopping a battle or fight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wouldn't be disobeying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</w:t>
      </w:r>
      <w:r>
        <w:rPr>
          <w:b/>
          <w:bCs/>
        </w:rPr>
        <w:t xml:space="preserve"> </w:t>
      </w:r>
      <w:r>
        <w:rPr>
          <w:b/>
          <w:bCs/>
        </w:rPr>
        <w:t xml:space="preserve">order.</w:t>
      </w:r>
      <w:r>
        <w:br/>
      </w:r>
      <w:r>
        <w:t xml:space="preserve">    (a) meticulousness (care for small details)</w:t>
      </w:r>
      <w:r>
        <w:br/>
      </w:r>
      <w:r>
        <w:t xml:space="preserve">    (b) the state or degree of being very large</w:t>
      </w:r>
      <w:r>
        <w:br/>
      </w:r>
      <w:r>
        <w:t xml:space="preserve">    (c) clear, straightforward, or to the point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stayed buried in the trees off her starboard side and worked our way back until we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directly</w:t>
      </w:r>
      <w:r>
        <w:rPr>
          <w:b/>
          <w:bCs/>
        </w:rPr>
        <w:t xml:space="preserve"> </w:t>
      </w:r>
      <w:r>
        <w:rPr>
          <w:b/>
          <w:bCs/>
        </w:rPr>
        <w:t xml:space="preserve">across from her fins.</w:t>
      </w:r>
      <w:r>
        <w:br/>
      </w:r>
      <w:r>
        <w:t xml:space="preserve">    (a) in a manner that is not sexually attractive, or persuasively tempting</w:t>
      </w:r>
      <w:r>
        <w:br/>
      </w:r>
      <w:r>
        <w:t xml:space="preserve">    (b) close, or in a straight line</w:t>
      </w:r>
      <w:r>
        <w:br/>
      </w:r>
      <w:r>
        <w:t xml:space="preserve">    (c) in a manner that is appropriate or related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felt absurd hiking through the ferns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foliage</w:t>
      </w:r>
      <w:r>
        <w:rPr>
          <w:b/>
          <w:bCs/>
        </w:rPr>
        <w:t xml:space="preserve"> </w:t>
      </w:r>
      <w:r>
        <w:rPr>
          <w:b/>
          <w:bCs/>
        </w:rPr>
        <w:t xml:space="preserve">hefting a carpetbag with a rose pattern on the outside.</w:t>
      </w:r>
      <w:r>
        <w:br/>
      </w:r>
      <w:r>
        <w:t xml:space="preserve">    (a) clouds</w:t>
      </w:r>
      <w:r>
        <w:br/>
      </w:r>
      <w:r>
        <w:t xml:space="preserve">    (b) plant leaves</w:t>
      </w:r>
      <w:r>
        <w:br/>
      </w:r>
      <w:r>
        <w:t xml:space="preserve">    (c) shadows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jutting</w:t>
      </w:r>
      <w:r>
        <w:rPr>
          <w:b/>
          <w:bCs/>
        </w:rPr>
        <w:t xml:space="preserve"> </w:t>
      </w:r>
      <w:r>
        <w:rPr>
          <w:b/>
          <w:bCs/>
        </w:rPr>
        <w:t xml:space="preserve">shoulders and a humped back, but then I realized these were its massive wings, bundled tight.</w:t>
      </w:r>
      <w:r>
        <w:br/>
      </w:r>
      <w:r>
        <w:t xml:space="preserve">    (a) to stick out; or a part that sticks out</w:t>
      </w:r>
      <w:r>
        <w:br/>
      </w:r>
      <w:r>
        <w:t xml:space="preserve">    (b) expresses strong hatred or loathing for</w:t>
      </w:r>
      <w:r>
        <w:br/>
      </w:r>
      <w:r>
        <w:t xml:space="preserve">    (c) expressed strong hatred or loathing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“I've heard there's one group already writing a paper claiming the whole thing's a hoax.”</w:t>
      </w:r>
      <w:r>
        <w:br/>
      </w:r>
      <w:r>
        <w:rPr>
          <w:b/>
          <w:bCs/>
        </w:rPr>
        <w:t xml:space="preserve">“How could they?” I asked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indignantly</w:t>
      </w:r>
      <w:r>
        <w:rPr>
          <w:b/>
          <w:bCs/>
        </w:rPr>
        <w:t xml:space="preserve">.</w:t>
      </w:r>
      <w:r>
        <w:br/>
      </w:r>
      <w:r>
        <w:t xml:space="preserve">    (a) with surprise as something unexpected</w:t>
      </w:r>
      <w:r>
        <w:br/>
      </w:r>
      <w:r>
        <w:t xml:space="preserve">    (b) anger or annoyance at something unjust or wrong</w:t>
      </w:r>
      <w:r>
        <w:br/>
      </w:r>
      <w:r>
        <w:t xml:space="preserve">    (c) with acceptance of something undesired as unavoidable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2026-05-20T03:35:35Z</dcterms:created>
  <dcterms:modified xsi:type="dcterms:W3CDTF">2026-05-20T03:35:35Z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