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01272c5970e38086b37170f12b0baa4dc1d13f"/>
    <w:p>
      <w:pPr>
        <w:pStyle w:val="Heading1"/>
      </w:pPr>
      <w:r>
        <w:rPr>
          <w:b/>
          <w:bCs/>
        </w:rPr>
        <w:t xml:space="preserve">Abraham Lincoln and the Self-Made Myth</w:t>
      </w:r>
      <w:r>
        <w:br/>
      </w:r>
      <w:r>
        <w:rPr>
          <w:i/>
          <w:iCs/>
        </w:rPr>
        <w:t xml:space="preserve">Richard Hofstadter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dictator's first move was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abolish</w:t>
      </w:r>
      <w:r>
        <w:rPr>
          <w:b/>
          <w:bCs/>
        </w:rPr>
        <w:t xml:space="preserve"> </w:t>
      </w:r>
      <w:r>
        <w:rPr>
          <w:b/>
          <w:bCs/>
        </w:rPr>
        <w:t xml:space="preserve">free speech and a free press.</w:t>
      </w:r>
      <w:r>
        <w:br/>
      </w:r>
      <w:r>
        <w:t xml:space="preserve">    (a) eliminate</w:t>
      </w:r>
      <w:r>
        <w:br/>
      </w:r>
      <w:r>
        <w:t xml:space="preserve">    (b) encourage</w:t>
      </w:r>
      <w:r>
        <w:br/>
      </w:r>
      <w:r>
        <w:t xml:space="preserve">    (c) restore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long fight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abolition</w:t>
      </w:r>
      <w:r>
        <w:rPr>
          <w:b/>
          <w:bCs/>
        </w:rPr>
        <w:t xml:space="preserve"> </w:t>
      </w:r>
      <w:r>
        <w:rPr>
          <w:b/>
          <w:bCs/>
        </w:rPr>
        <w:t xml:space="preserve">finally achieved its goal in the 19th century.</w:t>
      </w:r>
      <w:r>
        <w:br/>
      </w:r>
      <w:r>
        <w:t xml:space="preserve">    (a) regulating child labor</w:t>
      </w:r>
      <w:r>
        <w:br/>
      </w:r>
      <w:r>
        <w:t xml:space="preserve">    (b) outlawing alcohol</w:t>
      </w:r>
      <w:r>
        <w:br/>
      </w:r>
      <w:r>
        <w:t xml:space="preserve">    (c) ending slavery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Volunteers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canvass</w:t>
      </w:r>
      <w:r>
        <w:rPr>
          <w:b/>
          <w:bCs/>
        </w:rPr>
        <w:t xml:space="preserve"> </w:t>
      </w:r>
      <w:r>
        <w:rPr>
          <w:b/>
          <w:bCs/>
        </w:rPr>
        <w:t xml:space="preserve">the neighborhood to gather support for the candidate.</w:t>
      </w:r>
      <w:r>
        <w:br/>
      </w:r>
      <w:r>
        <w:t xml:space="preserve">    (a) report news from</w:t>
      </w:r>
      <w:r>
        <w:br/>
      </w:r>
      <w:r>
        <w:t xml:space="preserve">    (b) set up a stage in</w:t>
      </w:r>
      <w:r>
        <w:br/>
      </w:r>
      <w:r>
        <w:t xml:space="preserve">    (c) go door-to-door 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Does the sentence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what is said in the previous paragraph?</w:t>
      </w:r>
      <w:r>
        <w:br/>
      </w:r>
      <w:r>
        <w:t xml:space="preserve">    (a) expand upon</w:t>
      </w:r>
      <w:r>
        <w:br/>
      </w:r>
      <w:r>
        <w:t xml:space="preserve">    (b) reinforce</w:t>
      </w:r>
      <w:r>
        <w:br/>
      </w:r>
      <w:r>
        <w:t xml:space="preserve">    (c) disagree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Canada has a parliamentary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democracy</w:t>
      </w:r>
      <w:r>
        <w:rPr>
          <w:b/>
          <w:bCs/>
        </w:rPr>
        <w:t xml:space="preserve">.</w:t>
      </w:r>
      <w:r>
        <w:br/>
      </w:r>
      <w:r>
        <w:t xml:space="preserve">    (a) government by the wealthy</w:t>
      </w:r>
      <w:r>
        <w:br/>
      </w:r>
      <w:r>
        <w:t xml:space="preserve">    (b) government by the people</w:t>
      </w:r>
      <w:r>
        <w:br/>
      </w:r>
      <w:r>
        <w:t xml:space="preserve">    (c) government by one ruler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bravely stepped forward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denounce</w:t>
      </w:r>
      <w:r>
        <w:rPr>
          <w:b/>
          <w:bCs/>
        </w:rPr>
        <w:t xml:space="preserve"> </w:t>
      </w:r>
      <w:r>
        <w:rPr>
          <w:b/>
          <w:bCs/>
        </w:rPr>
        <w:t xml:space="preserve">the corruption within her company.</w:t>
      </w:r>
      <w:r>
        <w:br/>
      </w:r>
      <w:r>
        <w:t xml:space="preserve">    (a) openly condemn</w:t>
      </w:r>
      <w:r>
        <w:br/>
      </w:r>
      <w:r>
        <w:t xml:space="preserve">    (b) quietly ignore</w:t>
      </w:r>
      <w:r>
        <w:br/>
      </w:r>
      <w:r>
        <w:t xml:space="preserve">    (c) warmly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nothing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for the notion that common people can regulate their own lives better than she can.</w:t>
      </w:r>
      <w:r>
        <w:br/>
      </w:r>
      <w:r>
        <w:t xml:space="preserve">    (a) intense anger</w:t>
      </w:r>
      <w:r>
        <w:br/>
      </w:r>
      <w:r>
        <w:t xml:space="preserve">    (b) lack of respect</w:t>
      </w:r>
      <w:r>
        <w:br/>
      </w:r>
      <w:r>
        <w:t xml:space="preserve">    (c) humility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challenges accepted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doctrine</w:t>
      </w:r>
      <w:r>
        <w:rPr>
          <w:b/>
          <w:bCs/>
        </w:rPr>
        <w:t xml:space="preserve">.</w:t>
      </w:r>
      <w:r>
        <w:br/>
      </w:r>
      <w:r>
        <w:t xml:space="preserve">    (a) champions</w:t>
      </w:r>
      <w:r>
        <w:br/>
      </w:r>
      <w:r>
        <w:t xml:space="preserve">    (b) authority</w:t>
      </w:r>
      <w:r>
        <w:br/>
      </w:r>
      <w:r>
        <w:t xml:space="preserve">    (c)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law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emancipated</w:t>
      </w:r>
      <w:r>
        <w:rPr>
          <w:b/>
          <w:bCs/>
        </w:rPr>
        <w:t xml:space="preserve"> </w:t>
      </w:r>
      <w:r>
        <w:rPr>
          <w:b/>
          <w:bCs/>
        </w:rPr>
        <w:t xml:space="preserve">thousands of laborers from forced servitude.</w:t>
      </w:r>
      <w:r>
        <w:br/>
      </w:r>
      <w:r>
        <w:t xml:space="preserve">    (a) punished harshly</w:t>
      </w:r>
      <w:r>
        <w:br/>
      </w:r>
      <w:r>
        <w:t xml:space="preserve">    (b) freed from bondage</w:t>
      </w:r>
      <w:r>
        <w:br/>
      </w:r>
      <w:r>
        <w:t xml:space="preserve">    (c) trained as servants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Despite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eminent</w:t>
      </w:r>
      <w:r>
        <w:rPr>
          <w:b/>
          <w:bCs/>
        </w:rPr>
        <w:t xml:space="preserve"> </w:t>
      </w:r>
      <w:r>
        <w:rPr>
          <w:b/>
          <w:bCs/>
        </w:rPr>
        <w:t xml:space="preserve">status in the art world, she remained humble and approachable.</w:t>
      </w:r>
      <w:r>
        <w:br/>
      </w:r>
      <w:r>
        <w:t xml:space="preserve">    (a) respected and well-known</w:t>
      </w:r>
      <w:r>
        <w:br/>
      </w:r>
      <w:r>
        <w:t xml:space="preserve">    (b) newly acquired</w:t>
      </w:r>
      <w:r>
        <w:br/>
      </w:r>
      <w:r>
        <w:t xml:space="preserve">    (c) barely noticed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Borrowing chairs from next door was a useful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expedient</w:t>
      </w:r>
      <w:r>
        <w:rPr>
          <w:b/>
          <w:bCs/>
        </w:rPr>
        <w:t xml:space="preserve"> </w:t>
      </w:r>
      <w:r>
        <w:rPr>
          <w:b/>
          <w:bCs/>
        </w:rPr>
        <w:t xml:space="preserve">until the new ones arrived.</w:t>
      </w:r>
      <w:r>
        <w:br/>
      </w:r>
      <w:r>
        <w:t xml:space="preserve">    (a) practical solution</w:t>
      </w:r>
      <w:r>
        <w:br/>
      </w:r>
      <w:r>
        <w:t xml:space="preserve">    (b) careful warning</w:t>
      </w:r>
      <w:r>
        <w:br/>
      </w:r>
      <w:r>
        <w:t xml:space="preserve">    (c) lasting tradition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she did not mention him by name, her comments were clearly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implicit</w:t>
      </w:r>
      <w:r>
        <w:rPr>
          <w:b/>
          <w:bCs/>
        </w:rPr>
        <w:t xml:space="preserve"> </w:t>
      </w:r>
      <w:r>
        <w:rPr>
          <w:b/>
          <w:bCs/>
        </w:rPr>
        <w:t xml:space="preserve">criticism of his policies.</w:t>
      </w:r>
      <w:r>
        <w:br/>
      </w:r>
      <w:r>
        <w:t xml:space="preserve">    (a) severe (very intense regarding something bad)</w:t>
      </w:r>
      <w:r>
        <w:br/>
      </w:r>
      <w:r>
        <w:t xml:space="preserve">    (b) dull (uninteresting and unimpactful)</w:t>
      </w:r>
      <w:r>
        <w:br/>
      </w:r>
      <w:r>
        <w:t xml:space="preserve">    (c) understood (without having been directly said)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cheaper headphones sounded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inferior</w:t>
      </w:r>
      <w:r>
        <w:rPr>
          <w:b/>
          <w:bCs/>
        </w:rPr>
        <w:t xml:space="preserve"> </w:t>
      </w:r>
      <w:r>
        <w:rPr>
          <w:b/>
          <w:bCs/>
        </w:rPr>
        <w:t xml:space="preserve">to the ones she usually used.</w:t>
      </w:r>
      <w:r>
        <w:br/>
      </w:r>
      <w:r>
        <w:t xml:space="preserve">    (a) equal in value</w:t>
      </w:r>
      <w:r>
        <w:br/>
      </w:r>
      <w:r>
        <w:t xml:space="preserve">    (b) lower in quality</w:t>
      </w:r>
      <w:r>
        <w:br/>
      </w:r>
      <w:r>
        <w:t xml:space="preserve">    (c) higher in quality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running for the state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legislature</w:t>
      </w:r>
      <w:r>
        <w:rPr>
          <w:b/>
          <w:bCs/>
        </w:rPr>
        <w:t xml:space="preserve">.</w:t>
      </w:r>
      <w:r>
        <w:br/>
      </w:r>
      <w:r>
        <w:t xml:space="preserve">    (a) police department</w:t>
      </w:r>
      <w:r>
        <w:br/>
      </w:r>
      <w:r>
        <w:t xml:space="preserve">    (b) lawmaking body</w:t>
      </w:r>
      <w:r>
        <w:br/>
      </w:r>
      <w:r>
        <w:t xml:space="preserve">    (c) highest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Words can be like baseball bats when 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maliciously</w:t>
      </w:r>
      <w:r>
        <w:rPr>
          <w:b/>
          <w:bCs/>
        </w:rPr>
        <w:t xml:space="preserve"> </w:t>
      </w:r>
      <w:r>
        <w:rPr>
          <w:b/>
          <w:bCs/>
        </w:rPr>
        <w:t xml:space="preserve">against someone who is sensitive.</w:t>
      </w:r>
      <w:r>
        <w:br/>
      </w:r>
      <w:r>
        <w:t xml:space="preserve">    (a) carelessly</w:t>
      </w:r>
      <w:r>
        <w:br/>
      </w:r>
      <w:r>
        <w:t xml:space="preserve">    (b) mockingly</w:t>
      </w:r>
      <w:r>
        <w:br/>
      </w:r>
      <w:r>
        <w:t xml:space="preserve">    (c) evilly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omitted</w:t>
      </w:r>
      <w:r>
        <w:rPr>
          <w:b/>
          <w:bCs/>
        </w:rPr>
        <w:t xml:space="preserve"> </w:t>
      </w:r>
      <w:r>
        <w:rPr>
          <w:b/>
          <w:bCs/>
        </w:rPr>
        <w:t xml:space="preserve">a few details to place herself in a more favorable light.</w:t>
      </w:r>
      <w:r>
        <w:br/>
      </w:r>
      <w:r>
        <w:t xml:space="preserve">    (a) left out</w:t>
      </w:r>
      <w:r>
        <w:br/>
      </w:r>
      <w:r>
        <w:t xml:space="preserve">    (b) made up</w:t>
      </w:r>
      <w:r>
        <w:br/>
      </w:r>
      <w:r>
        <w:t xml:space="preserve">    (c) exaggerated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 fortune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preeminent</w:t>
      </w:r>
      <w:r>
        <w:rPr>
          <w:b/>
          <w:bCs/>
        </w:rPr>
        <w:t xml:space="preserve"> </w:t>
      </w:r>
      <w:r>
        <w:rPr>
          <w:b/>
          <w:bCs/>
        </w:rPr>
        <w:t xml:space="preserve">computer game designer.</w:t>
      </w:r>
      <w:r>
        <w:br/>
      </w:r>
      <w:r>
        <w:t xml:space="preserve">    (a) young</w:t>
      </w:r>
      <w:r>
        <w:br/>
      </w:r>
      <w:r>
        <w:t xml:space="preserve">    (b) leading</w:t>
      </w:r>
      <w:r>
        <w:br/>
      </w:r>
      <w:r>
        <w:t xml:space="preserve">    (c) creative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will require a union vote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ratify</w:t>
      </w:r>
      <w:r>
        <w:rPr>
          <w:b/>
          <w:bCs/>
        </w:rPr>
        <w:t xml:space="preserve"> </w:t>
      </w:r>
      <w:r>
        <w:rPr>
          <w:b/>
          <w:bCs/>
        </w:rPr>
        <w:t xml:space="preserve">the labor contract.</w:t>
      </w:r>
      <w:r>
        <w:br/>
      </w:r>
      <w:r>
        <w:t xml:space="preserve">    (a) criticize</w:t>
      </w:r>
      <w:r>
        <w:br/>
      </w:r>
      <w:r>
        <w:t xml:space="preserve">    (b) restrict</w:t>
      </w:r>
      <w:r>
        <w:br/>
      </w:r>
      <w:r>
        <w:t xml:space="preserve">    (c) approve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</w:t>
      </w:r>
      <w:r>
        <w:rPr>
          <w:b/>
          <w:bCs/>
        </w:rPr>
        <w:t xml:space="preserve"> </w:t>
      </w:r>
      <w:r>
        <w:rPr>
          <w:b/>
          <w:bCs/>
        </w:rPr>
        <w:t xml:space="preserve">is a particular type of democracy.</w:t>
      </w:r>
      <w:r>
        <w:br/>
      </w:r>
      <w:r>
        <w:t xml:space="preserve">    (a) weak monarchy</w:t>
      </w:r>
      <w:r>
        <w:br/>
      </w:r>
      <w:r>
        <w:t xml:space="preserve">    (b) representative government</w:t>
      </w:r>
      <w:r>
        <w:br/>
      </w:r>
      <w:r>
        <w:t xml:space="preserve">    (c) oligarchy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Susan B. Anthony fought for women's political rights, especially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suffrage</w:t>
      </w:r>
      <w:r>
        <w:rPr>
          <w:b/>
          <w:bCs/>
        </w:rPr>
        <w:t xml:space="preserve">.</w:t>
      </w:r>
      <w:r>
        <w:br/>
      </w:r>
      <w:r>
        <w:t xml:space="preserve">    (a) the right to own property</w:t>
      </w:r>
      <w:r>
        <w:br/>
      </w:r>
      <w:r>
        <w:t xml:space="preserve">    (b) the right to vote</w:t>
      </w:r>
      <w:r>
        <w:br/>
      </w:r>
      <w:r>
        <w:t xml:space="preserve">    (c) freedom of expression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2026-05-20T13:19:16Z</dcterms:created>
  <dcterms:modified xsi:type="dcterms:W3CDTF">2026-05-20T13:19:16Z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