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fd5e0471a7372218bbf89fca09d318ff7d3882e"/>
    <w:p>
      <w:pPr>
        <w:pStyle w:val="Heading1"/>
      </w:pPr>
      <w:r>
        <w:rPr>
          <w:b/>
          <w:bCs/>
        </w:rPr>
        <w:t xml:space="preserve">Abraham Lincoln and the Self-Made Myth</w:t>
      </w:r>
      <w:r>
        <w:br/>
      </w:r>
      <w:r>
        <w:rPr>
          <w:i/>
          <w:iCs/>
        </w:rPr>
        <w:t xml:space="preserve">Richard Hofstadter</w:t>
      </w:r>
      <w:r>
        <w:br/>
      </w:r>
      <w:r>
        <w:rPr>
          <w:b/>
          <w:bCs/>
        </w:rPr>
        <w:t xml:space="preserve">Extra Credit Vocabulary Preview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museum tested the letter to prove its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authenticity</w:t>
      </w:r>
      <w:r>
        <w:rPr>
          <w:b/>
          <w:bCs/>
        </w:rPr>
        <w:t xml:space="preserve">.</w:t>
      </w:r>
      <w:r>
        <w:br/>
      </w:r>
      <w:r>
        <w:t xml:space="preserve">    (a) being expensive</w:t>
      </w:r>
      <w:r>
        <w:br/>
      </w:r>
      <w:r>
        <w:t xml:space="preserve">    (b) being genuine</w:t>
      </w:r>
      <w:r>
        <w:br/>
      </w:r>
      <w:r>
        <w:t xml:space="preserve">    (c) being colorful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could not bring herself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concur</w:t>
      </w:r>
      <w:r>
        <w:rPr>
          <w:b/>
          <w:bCs/>
        </w:rPr>
        <w:t xml:space="preserve"> </w:t>
      </w:r>
      <w:r>
        <w:rPr>
          <w:b/>
          <w:bCs/>
        </w:rPr>
        <w:t xml:space="preserve">publicly, but she honored her promise by not discussing her concerns.</w:t>
      </w:r>
      <w:r>
        <w:br/>
      </w:r>
      <w:r>
        <w:t xml:space="preserve">    (a) help</w:t>
      </w:r>
      <w:r>
        <w:br/>
      </w:r>
      <w:r>
        <w:t xml:space="preserve">    (b) criticize</w:t>
      </w:r>
      <w:r>
        <w:br/>
      </w:r>
      <w:r>
        <w:t xml:space="preserve">    (c) agree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victors write the history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disparage</w:t>
      </w:r>
      <w:r>
        <w:rPr>
          <w:b/>
          <w:bCs/>
        </w:rPr>
        <w:t xml:space="preserve"> </w:t>
      </w:r>
      <w:r>
        <w:rPr>
          <w:b/>
          <w:bCs/>
        </w:rPr>
        <w:t xml:space="preserve">their enemies.</w:t>
      </w:r>
      <w:r>
        <w:br/>
      </w:r>
      <w:r>
        <w:t xml:space="preserve">    (a) defeat</w:t>
      </w:r>
      <w:r>
        <w:br/>
      </w:r>
      <w:r>
        <w:t xml:space="preserve">    (b) erase from history</w:t>
      </w:r>
      <w:r>
        <w:br/>
      </w:r>
      <w:r>
        <w:t xml:space="preserve">    (c) criticize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There is not enough time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enumerate</w:t>
      </w:r>
      <w:r>
        <w:rPr>
          <w:b/>
          <w:bCs/>
        </w:rPr>
        <w:t xml:space="preserve"> </w:t>
      </w:r>
      <w:r>
        <w:rPr>
          <w:b/>
          <w:bCs/>
        </w:rPr>
        <w:t xml:space="preserve">all of her accomplishments.</w:t>
      </w:r>
      <w:r>
        <w:br/>
      </w:r>
      <w:r>
        <w:t xml:space="preserve">    (a) follow</w:t>
      </w:r>
      <w:r>
        <w:br/>
      </w:r>
      <w:r>
        <w:t xml:space="preserve">    (b) study</w:t>
      </w:r>
      <w:r>
        <w:br/>
      </w:r>
      <w:r>
        <w:t xml:space="preserve">    (c) list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politician’s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equivocal</w:t>
      </w:r>
      <w:r>
        <w:rPr>
          <w:b/>
          <w:bCs/>
        </w:rPr>
        <w:t xml:space="preserve"> </w:t>
      </w:r>
      <w:r>
        <w:rPr>
          <w:b/>
          <w:bCs/>
        </w:rPr>
        <w:t xml:space="preserve">statement could be taken two completely different ways.</w:t>
      </w:r>
      <w:r>
        <w:br/>
      </w:r>
      <w:r>
        <w:t xml:space="preserve">    (a) unclear in meaning</w:t>
      </w:r>
      <w:r>
        <w:br/>
      </w:r>
      <w:r>
        <w:t xml:space="preserve">    (b) openly honest</w:t>
      </w:r>
      <w:r>
        <w:br/>
      </w:r>
      <w:r>
        <w:t xml:space="preserve">    (c) firmly decided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Rather than give a straight answer, she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equivocated</w:t>
      </w:r>
      <w:r>
        <w:rPr>
          <w:b/>
          <w:bCs/>
        </w:rPr>
        <w:t xml:space="preserve">, saying it depended on various factors.</w:t>
      </w:r>
      <w:r>
        <w:br/>
      </w:r>
      <w:r>
        <w:t xml:space="preserve">    (a) spoke confidently and clearly</w:t>
      </w:r>
      <w:r>
        <w:br/>
      </w:r>
      <w:r>
        <w:t xml:space="preserve">    (b) spoke with a great deal of passion</w:t>
      </w:r>
      <w:r>
        <w:br/>
      </w:r>
      <w:r>
        <w:t xml:space="preserve">    (c) spoke in an evasive or unclear way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is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exemplar</w:t>
      </w:r>
      <w:r>
        <w:rPr>
          <w:b/>
          <w:bCs/>
        </w:rPr>
        <w:t xml:space="preserve"> </w:t>
      </w:r>
      <w:r>
        <w:rPr>
          <w:b/>
          <w:bCs/>
        </w:rPr>
        <w:t xml:space="preserve">of hard work and average luck making</w:t>
      </w:r>
      <w:r>
        <w:rPr>
          <w:b/>
          <w:bCs/>
        </w:rPr>
        <w:t xml:space="preserve"> </w:t>
      </w:r>
      <w:r>
        <w:rPr>
          <w:b/>
          <w:bCs/>
          <w:i/>
          <w:iCs/>
        </w:rPr>
        <w:t xml:space="preserve">The American Dream</w:t>
      </w:r>
      <w:r>
        <w:rPr>
          <w:b/>
          <w:bCs/>
        </w:rPr>
        <w:t xml:space="preserve"> </w:t>
      </w:r>
      <w:r>
        <w:rPr>
          <w:b/>
          <w:bCs/>
        </w:rPr>
        <w:t xml:space="preserve">come true.</w:t>
      </w:r>
      <w:r>
        <w:br/>
      </w:r>
      <w:r>
        <w:t xml:space="preserve">    (a) excellent example</w:t>
      </w:r>
      <w:r>
        <w:br/>
      </w:r>
      <w:r>
        <w:t xml:space="preserve">    (b) any substance that tends to increase the flow of urine</w:t>
      </w:r>
      <w:r>
        <w:br/>
      </w:r>
      <w:r>
        <w:t xml:space="preserve">    (c) an electronic component that acts like a one-way valve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Don't get caught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flouting</w:t>
      </w:r>
      <w:r>
        <w:rPr>
          <w:b/>
          <w:bCs/>
        </w:rPr>
        <w:t xml:space="preserve"> </w:t>
      </w:r>
      <w:r>
        <w:rPr>
          <w:b/>
          <w:bCs/>
        </w:rPr>
        <w:t xml:space="preserve">the rules.</w:t>
      </w:r>
      <w:r>
        <w:br/>
      </w:r>
      <w:r>
        <w:t xml:space="preserve">    (a) questioning</w:t>
      </w:r>
      <w:r>
        <w:br/>
      </w:r>
      <w:r>
        <w:t xml:space="preserve">    (b) complaining about</w:t>
      </w:r>
      <w:r>
        <w:br/>
      </w:r>
      <w:r>
        <w:t xml:space="preserve">    (c) ignoring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That old phone 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obsolete</w:t>
      </w:r>
      <w:r>
        <w:rPr>
          <w:b/>
          <w:bCs/>
        </w:rPr>
        <w:t xml:space="preserve">.</w:t>
      </w:r>
      <w:r>
        <w:br/>
      </w:r>
      <w:r>
        <w:t xml:space="preserve">    (a) broken</w:t>
      </w:r>
      <w:r>
        <w:br/>
      </w:r>
      <w:r>
        <w:t xml:space="preserve">    (b) outdated</w:t>
      </w:r>
      <w:r>
        <w:br/>
      </w:r>
      <w:r>
        <w:t xml:space="preserve">    (c) classic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Her self-centered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opportunism</w:t>
      </w:r>
      <w:r>
        <w:rPr>
          <w:b/>
          <w:bCs/>
        </w:rPr>
        <w:t xml:space="preserve"> </w:t>
      </w:r>
      <w:r>
        <w:rPr>
          <w:b/>
          <w:bCs/>
        </w:rPr>
        <w:t xml:space="preserve">has not gone unnoticed.</w:t>
      </w:r>
      <w:r>
        <w:br/>
      </w:r>
      <w:r>
        <w:t xml:space="preserve">    (a) taking advantage</w:t>
      </w:r>
      <w:r>
        <w:br/>
      </w:r>
      <w:r>
        <w:t xml:space="preserve">    (b) morality</w:t>
      </w:r>
      <w:r>
        <w:br/>
      </w:r>
      <w:r>
        <w:t xml:space="preserve">    (c) smallness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Have you read MLK's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poignant</w:t>
      </w:r>
      <w:r>
        <w:rPr>
          <w:b/>
          <w:bCs/>
        </w:rPr>
        <w:t xml:space="preserve"> </w:t>
      </w:r>
      <w:r>
        <w:rPr>
          <w:b/>
          <w:bCs/>
        </w:rPr>
        <w:t xml:space="preserve">"Letter from Birmingham Jail"?</w:t>
      </w:r>
      <w:r>
        <w:br/>
      </w:r>
      <w:r>
        <w:t xml:space="preserve">    (a) arousing deep emotion</w:t>
      </w:r>
      <w:r>
        <w:br/>
      </w:r>
      <w:r>
        <w:t xml:space="preserve">    (b) logically compelling</w:t>
      </w:r>
      <w:r>
        <w:br/>
      </w:r>
      <w:r>
        <w:t xml:space="preserve">    (c) long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At the time, it was an emergency. There was no time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quibble</w:t>
      </w:r>
      <w:r>
        <w:rPr>
          <w:b/>
          <w:bCs/>
        </w:rPr>
        <w:t xml:space="preserve"> </w:t>
      </w:r>
      <w:r>
        <w:rPr>
          <w:b/>
          <w:bCs/>
        </w:rPr>
        <w:t xml:space="preserve">over details.</w:t>
      </w:r>
      <w:r>
        <w:br/>
      </w:r>
      <w:r>
        <w:t xml:space="preserve">    (a) analyze or analysis</w:t>
      </w:r>
      <w:r>
        <w:br/>
      </w:r>
      <w:r>
        <w:t xml:space="preserve">    (b) be distressed or distress</w:t>
      </w:r>
      <w:r>
        <w:br/>
      </w:r>
      <w:r>
        <w:t xml:space="preserve">    (c) argue (about unimportant things)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court decided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revoke</w:t>
      </w:r>
      <w:r>
        <w:rPr>
          <w:b/>
          <w:bCs/>
        </w:rPr>
        <w:t xml:space="preserve"> </w:t>
      </w:r>
      <w:r>
        <w:rPr>
          <w:b/>
          <w:bCs/>
        </w:rPr>
        <w:t xml:space="preserve">his driver's license after the third offense.</w:t>
      </w:r>
      <w:r>
        <w:br/>
      </w:r>
      <w:r>
        <w:t xml:space="preserve">    (a) officially cancel</w:t>
      </w:r>
      <w:r>
        <w:br/>
      </w:r>
      <w:r>
        <w:t xml:space="preserve">    (b) newly issue</w:t>
      </w:r>
      <w:r>
        <w:br/>
      </w:r>
      <w:r>
        <w:t xml:space="preserve">    (c) renew for years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 the business meeting, they discussed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salient</w:t>
      </w:r>
      <w:r>
        <w:rPr>
          <w:b/>
          <w:bCs/>
        </w:rPr>
        <w:t xml:space="preserve"> </w:t>
      </w:r>
      <w:r>
        <w:rPr>
          <w:b/>
          <w:bCs/>
        </w:rPr>
        <w:t xml:space="preserve">features of the new product that set it apart from the competition.</w:t>
      </w:r>
      <w:r>
        <w:br/>
      </w:r>
      <w:r>
        <w:t xml:space="preserve">    (a) newest</w:t>
      </w:r>
      <w:r>
        <w:br/>
      </w:r>
      <w:r>
        <w:t xml:space="preserve">    (b) most noteworthy</w:t>
      </w:r>
      <w:r>
        <w:br/>
      </w:r>
      <w:r>
        <w:t xml:space="preserve">    (c) most subtle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scruples</w:t>
      </w:r>
      <w:r>
        <w:rPr>
          <w:b/>
          <w:bCs/>
        </w:rPr>
        <w:t xml:space="preserve"> </w:t>
      </w:r>
      <w:r>
        <w:rPr>
          <w:b/>
          <w:bCs/>
        </w:rPr>
        <w:t xml:space="preserve">were not so strong as to withstand her friend's arguments.</w:t>
      </w:r>
      <w:r>
        <w:br/>
      </w:r>
      <w:r>
        <w:t xml:space="preserve">    (a) principles that discourage certain kinds of action</w:t>
      </w:r>
      <w:r>
        <w:br/>
      </w:r>
      <w:r>
        <w:t xml:space="preserve">    (b) firmness of purpose</w:t>
      </w:r>
      <w:r>
        <w:br/>
      </w:r>
      <w:r>
        <w:t xml:space="preserve">    (c) known facts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Taliban wants total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subjugation</w:t>
      </w:r>
      <w:r>
        <w:rPr>
          <w:b/>
          <w:bCs/>
        </w:rPr>
        <w:t xml:space="preserve"> </w:t>
      </w:r>
      <w:r>
        <w:rPr>
          <w:b/>
          <w:bCs/>
        </w:rPr>
        <w:t xml:space="preserve">to their religious law.</w:t>
      </w:r>
      <w:r>
        <w:br/>
      </w:r>
      <w:r>
        <w:t xml:space="preserve">    (a) gullibility (being too willing to believe)</w:t>
      </w:r>
      <w:r>
        <w:br/>
      </w:r>
      <w:r>
        <w:t xml:space="preserve">    (b) body temperature that is dangerously low</w:t>
      </w:r>
      <w:r>
        <w:br/>
      </w:r>
      <w:r>
        <w:t xml:space="preserve">    (c) forced submission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Her artwork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transcends</w:t>
      </w:r>
      <w:r>
        <w:rPr>
          <w:b/>
          <w:bCs/>
        </w:rPr>
        <w:t xml:space="preserve"> </w:t>
      </w:r>
      <w:r>
        <w:rPr>
          <w:b/>
          <w:bCs/>
        </w:rPr>
        <w:t xml:space="preserve">typical landscape painting through bold abstract elements.</w:t>
      </w:r>
      <w:r>
        <w:br/>
      </w:r>
      <w:r>
        <w:t xml:space="preserve">    (a) goes beyond</w:t>
      </w:r>
      <w:r>
        <w:br/>
      </w:r>
      <w:r>
        <w:t xml:space="preserve">    (b) exactly copies</w:t>
      </w:r>
      <w:r>
        <w:br/>
      </w:r>
      <w:r>
        <w:t xml:space="preserve">    (c) stays within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test results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validated</w:t>
      </w:r>
      <w:r>
        <w:rPr>
          <w:b/>
          <w:bCs/>
        </w:rPr>
        <w:t xml:space="preserve"> </w:t>
      </w:r>
      <w:r>
        <w:rPr>
          <w:b/>
          <w:bCs/>
        </w:rPr>
        <w:t xml:space="preserve">her theory about the chemical reaction.</w:t>
      </w:r>
      <w:r>
        <w:br/>
      </w:r>
      <w:r>
        <w:t xml:space="preserve">    (a) confirmed the truth of</w:t>
      </w:r>
      <w:r>
        <w:br/>
      </w:r>
      <w:r>
        <w:t xml:space="preserve">    (b) completely contradicted</w:t>
      </w:r>
      <w:r>
        <w:br/>
      </w:r>
      <w:r>
        <w:t xml:space="preserve">    (c) barely addressed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Many were surprised that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venerable</w:t>
      </w:r>
      <w:r>
        <w:rPr>
          <w:b/>
          <w:bCs/>
        </w:rPr>
        <w:t xml:space="preserve"> </w:t>
      </w:r>
      <w:r>
        <w:rPr>
          <w:b/>
          <w:bCs/>
        </w:rPr>
        <w:t xml:space="preserve">institution like Bear Stearns could so rapidly go out of business.</w:t>
      </w:r>
      <w:r>
        <w:br/>
      </w:r>
      <w:r>
        <w:t xml:space="preserve">    (a) long respected</w:t>
      </w:r>
      <w:r>
        <w:br/>
      </w:r>
      <w:r>
        <w:t xml:space="preserve">    (b) large and successful</w:t>
      </w:r>
      <w:r>
        <w:br/>
      </w:r>
      <w:r>
        <w:t xml:space="preserve">    (c) popular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As an avid reader, she experiences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vicarious</w:t>
      </w:r>
      <w:r>
        <w:rPr>
          <w:b/>
          <w:bCs/>
        </w:rPr>
        <w:t xml:space="preserve"> </w:t>
      </w:r>
      <w:r>
        <w:rPr>
          <w:b/>
          <w:bCs/>
        </w:rPr>
        <w:t xml:space="preserve">adventures through the characters in her books.</w:t>
      </w:r>
      <w:r>
        <w:br/>
      </w:r>
      <w:r>
        <w:t xml:space="preserve">    (a) exciting</w:t>
      </w:r>
      <w:r>
        <w:br/>
      </w:r>
      <w:r>
        <w:t xml:space="preserve">    (b) dangerous</w:t>
      </w:r>
      <w:r>
        <w:br/>
      </w:r>
      <w:r>
        <w:t xml:space="preserve">    (c) secondhand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2026-05-20T13:19:16Z</dcterms:created>
  <dcterms:modified xsi:type="dcterms:W3CDTF">2026-05-20T13:19:16Z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