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88537f0fc8030934b17b9ffa0fb546da23fa32b"/>
    <w:p>
      <w:pPr>
        <w:pStyle w:val="Heading1"/>
      </w:pPr>
      <w:r>
        <w:rPr>
          <w:b/>
          <w:bCs/>
        </w:rPr>
        <w:t xml:space="preserve">A Wrinkle in Time</w:t>
      </w:r>
      <w:r>
        <w:br/>
      </w:r>
      <w:r>
        <w:rPr>
          <w:i/>
          <w:iCs/>
        </w:rPr>
        <w:t xml:space="preserve">Madeleine L'Engle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Charles Wallace nodded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serenely</w:t>
      </w:r>
      <w:r>
        <w:rPr>
          <w:b/>
          <w:bCs/>
        </w:rPr>
        <w:t xml:space="preserve">.</w:t>
      </w:r>
      <w:r>
        <w:br/>
      </w:r>
      <w:r>
        <w:t xml:space="preserve">    (a) energetically</w:t>
      </w:r>
      <w:r>
        <w:br/>
      </w:r>
      <w:r>
        <w:t xml:space="preserve">    (b) calmly</w:t>
      </w:r>
      <w:r>
        <w:br/>
      </w:r>
      <w:r>
        <w:t xml:space="preserve">    (c) thoughtfully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"But that's not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appropriate</w:t>
      </w:r>
      <w:r>
        <w:rPr>
          <w:b/>
          <w:bCs/>
        </w:rPr>
        <w:t xml:space="preserve"> </w:t>
      </w:r>
      <w:r>
        <w:rPr>
          <w:b/>
          <w:bCs/>
        </w:rPr>
        <w:t xml:space="preserve">at all," Charles said crossly.</w:t>
      </w:r>
      <w:r>
        <w:br/>
      </w:r>
      <w:r>
        <w:t xml:space="preserve">    (a) nice</w:t>
      </w:r>
      <w:r>
        <w:br/>
      </w:r>
      <w:r>
        <w:t xml:space="preserve">    (b) correct</w:t>
      </w:r>
      <w:r>
        <w:br/>
      </w:r>
      <w:r>
        <w:t xml:space="preserve">    (c) proper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Now she was waiting to be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contradicted</w:t>
      </w:r>
      <w:r>
        <w:rPr>
          <w:b/>
          <w:bCs/>
        </w:rPr>
        <w:t xml:space="preserve">.</w:t>
      </w:r>
      <w:r>
        <w:br/>
      </w:r>
      <w:r>
        <w:t xml:space="preserve">    (a) called to come</w:t>
      </w:r>
      <w:r>
        <w:br/>
      </w:r>
      <w:r>
        <w:t xml:space="preserve">    (b) disagreed with</w:t>
      </w:r>
      <w:r>
        <w:br/>
      </w:r>
      <w:r>
        <w:t xml:space="preserve">    (c) remembered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Did a shadow fall across the moon or did the moon simply go out, extinguished 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abruptly</w:t>
      </w:r>
      <w:r>
        <w:rPr>
          <w:b/>
          <w:bCs/>
        </w:rPr>
        <w:t xml:space="preserve"> </w:t>
      </w:r>
      <w:r>
        <w:rPr>
          <w:b/>
          <w:bCs/>
        </w:rPr>
        <w:t xml:space="preserve">and completely as a candle?</w:t>
      </w:r>
      <w:r>
        <w:br/>
      </w:r>
      <w:r>
        <w:t xml:space="preserve">    (a) suddenly</w:t>
      </w:r>
      <w:r>
        <w:br/>
      </w:r>
      <w:r>
        <w:t xml:space="preserve">    (b) completely</w:t>
      </w:r>
      <w:r>
        <w:br/>
      </w:r>
      <w:r>
        <w:t xml:space="preserve">    (c) certainly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She? he? it? smiled at them, and the radiance of the smile was 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tangible</w:t>
      </w:r>
      <w:r>
        <w:rPr>
          <w:b/>
          <w:bCs/>
        </w:rPr>
        <w:t xml:space="preserve"> </w:t>
      </w:r>
      <w:r>
        <w:rPr>
          <w:b/>
          <w:bCs/>
        </w:rPr>
        <w:t xml:space="preserve">as a soft breeze, as directly warming as the rays of the sun.</w:t>
      </w:r>
      <w:r>
        <w:br/>
      </w:r>
      <w:r>
        <w:t xml:space="preserve">    (a) clearly felt</w:t>
      </w:r>
      <w:r>
        <w:br/>
      </w:r>
      <w:r>
        <w:t xml:space="preserve">    (b) gentle</w:t>
      </w:r>
      <w:r>
        <w:br/>
      </w:r>
      <w:r>
        <w:t xml:space="preserve">    (c) not visible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My child, do not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despair</w:t>
      </w:r>
      <w:r>
        <w:rPr>
          <w:b/>
          <w:bCs/>
        </w:rPr>
        <w:t xml:space="preserve">.</w:t>
      </w:r>
      <w:r>
        <w:br/>
      </w:r>
      <w:r>
        <w:t xml:space="preserve">    (a) go to sleep</w:t>
      </w:r>
      <w:r>
        <w:br/>
      </w:r>
      <w:r>
        <w:t xml:space="preserve">    (b) give up hope</w:t>
      </w:r>
      <w:r>
        <w:br/>
      </w:r>
      <w:r>
        <w:t xml:space="preserve">    (c) leave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Despair</w:t>
      </w:r>
      <w:r>
        <w:rPr>
          <w:b/>
          <w:bCs/>
        </w:rPr>
        <w:t xml:space="preserve"> </w:t>
      </w:r>
      <w:r>
        <w:rPr>
          <w:b/>
          <w:bCs/>
        </w:rPr>
        <w:t xml:space="preserve">settled like a stone in the pit of Meg's stomach.</w:t>
      </w:r>
      <w:r>
        <w:br/>
      </w:r>
      <w:r>
        <w:t xml:space="preserve">    (a) satisfaction</w:t>
      </w:r>
      <w:r>
        <w:br/>
      </w:r>
      <w:r>
        <w:t xml:space="preserve">    (b) annoyance</w:t>
      </w:r>
      <w:r>
        <w:br/>
      </w:r>
      <w:r>
        <w:t xml:space="preserve">    (c) distress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For a brief, illuminating second Meg's face had the listening,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probing</w:t>
      </w:r>
      <w:r>
        <w:rPr>
          <w:b/>
          <w:bCs/>
        </w:rPr>
        <w:t xml:space="preserve"> </w:t>
      </w:r>
      <w:r>
        <w:rPr>
          <w:b/>
          <w:bCs/>
        </w:rPr>
        <w:t xml:space="preserve">expression that was so often seen on Charles's.</w:t>
      </w:r>
      <w:r>
        <w:br/>
      </w:r>
      <w:r>
        <w:t xml:space="preserve">    (a) investigating</w:t>
      </w:r>
      <w:r>
        <w:br/>
      </w:r>
      <w:r>
        <w:t xml:space="preserve">    (b) angry</w:t>
      </w:r>
      <w:r>
        <w:br/>
      </w:r>
      <w:r>
        <w:t xml:space="preserve">    (c) frustrating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thought she was trying to think, but her flattened-out mind was as unable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function</w:t>
      </w:r>
      <w:r>
        <w:rPr>
          <w:b/>
          <w:bCs/>
        </w:rPr>
        <w:t xml:space="preserve"> </w:t>
      </w:r>
      <w:r>
        <w:rPr>
          <w:b/>
          <w:bCs/>
        </w:rPr>
        <w:t xml:space="preserve">as her lungs; her thoughts were squashed along with the rest of her.</w:t>
      </w:r>
      <w:r>
        <w:br/>
      </w:r>
      <w:r>
        <w:t xml:space="preserve">    (a) think</w:t>
      </w:r>
      <w:r>
        <w:br/>
      </w:r>
      <w:r>
        <w:t xml:space="preserve">    (b) breathe</w:t>
      </w:r>
      <w:r>
        <w:br/>
      </w:r>
      <w:r>
        <w:t xml:space="preserve">    (c) work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That 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according to</w:t>
      </w:r>
      <w:r>
        <w:rPr>
          <w:b/>
          <w:bCs/>
        </w:rPr>
        <w:t xml:space="preserve"> </w:t>
      </w:r>
      <w:r>
        <w:rPr>
          <w:b/>
          <w:bCs/>
        </w:rPr>
        <w:t xml:space="preserve">your calendar, of course, which even you know isn't very accurate.</w:t>
      </w:r>
      <w:r>
        <w:br/>
      </w:r>
      <w:r>
        <w:t xml:space="preserve">    (a) in opposition with</w:t>
      </w:r>
      <w:r>
        <w:br/>
      </w:r>
      <w:r>
        <w:t xml:space="preserve">    (b) in comparison with</w:t>
      </w:r>
      <w:r>
        <w:br/>
      </w:r>
      <w:r>
        <w:t xml:space="preserve">    (c) in keeping with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With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one accord</w:t>
      </w:r>
      <w:r>
        <w:rPr>
          <w:b/>
          <w:bCs/>
        </w:rPr>
        <w:t xml:space="preserve"> </w:t>
      </w:r>
      <w:r>
        <w:rPr>
          <w:b/>
          <w:bCs/>
        </w:rPr>
        <w:t xml:space="preserve">all the beasts rose to their feet, turned toward one of the arched openings, and bowed their heads and tentacles in greeting.</w:t>
      </w:r>
      <w:r>
        <w:br/>
      </w:r>
      <w:r>
        <w:t xml:space="preserve">    (a) mind</w:t>
      </w:r>
      <w:r>
        <w:br/>
      </w:r>
      <w:r>
        <w:t xml:space="preserve">    (b) command</w:t>
      </w:r>
      <w:r>
        <w:br/>
      </w:r>
      <w:r>
        <w:t xml:space="preserve">    (c) bell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How small is the earth to him who looks from heaven: Mrs Who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intoned</w:t>
      </w:r>
      <w:r>
        <w:rPr>
          <w:b/>
          <w:bCs/>
        </w:rPr>
        <w:t xml:space="preserve"> </w:t>
      </w:r>
      <w:r>
        <w:rPr>
          <w:b/>
          <w:bCs/>
        </w:rPr>
        <w:t xml:space="preserve">musically.</w:t>
      </w:r>
      <w:r>
        <w:br/>
      </w:r>
      <w:r>
        <w:t xml:space="preserve">    (a) said</w:t>
      </w:r>
      <w:r>
        <w:br/>
      </w:r>
      <w:r>
        <w:t xml:space="preserve">    (b) wondered</w:t>
      </w:r>
      <w:r>
        <w:br/>
      </w:r>
      <w:r>
        <w:t xml:space="preserve">    (c) heard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Calvin touched Meg in a quick gesture, and whether it was of thanks or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apprehension</w:t>
      </w:r>
      <w:r>
        <w:rPr>
          <w:b/>
          <w:bCs/>
        </w:rPr>
        <w:t xml:space="preserve"> </w:t>
      </w:r>
      <w:r>
        <w:rPr>
          <w:b/>
          <w:bCs/>
        </w:rPr>
        <w:t xml:space="preserve">she was not sure.</w:t>
      </w:r>
      <w:r>
        <w:br/>
      </w:r>
      <w:r>
        <w:t xml:space="preserve">    (a) nervousness</w:t>
      </w:r>
      <w:r>
        <w:br/>
      </w:r>
      <w:r>
        <w:t xml:space="preserve">    (b) annoyance</w:t>
      </w:r>
      <w:r>
        <w:br/>
      </w:r>
      <w:r>
        <w:t xml:space="preserve">    (c) confusion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I told you it was because I had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compulsion</w:t>
      </w:r>
      <w:r>
        <w:rPr>
          <w:b/>
          <w:bCs/>
        </w:rPr>
        <w:t xml:space="preserve">, a feeling I just had to come to that particular place at that particular moment?</w:t>
      </w:r>
      <w:r>
        <w:br/>
      </w:r>
      <w:r>
        <w:t xml:space="preserve">    (a) strong fear</w:t>
      </w:r>
      <w:r>
        <w:br/>
      </w:r>
      <w:r>
        <w:t xml:space="preserve">    (b) strong urge</w:t>
      </w:r>
      <w:r>
        <w:br/>
      </w:r>
      <w:r>
        <w:t xml:space="preserve">    (c) strong pain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wall flickered, quivered, grew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transparent</w:t>
      </w:r>
      <w:r>
        <w:rPr>
          <w:b/>
          <w:bCs/>
        </w:rPr>
        <w:t xml:space="preserve">.</w:t>
      </w:r>
      <w:r>
        <w:br/>
      </w:r>
      <w:r>
        <w:t xml:space="preserve">    (a) impossible to pass through</w:t>
      </w:r>
      <w:r>
        <w:br/>
      </w:r>
      <w:r>
        <w:t xml:space="preserve">    (b) capable of being seen through</w:t>
      </w:r>
      <w:r>
        <w:br/>
      </w:r>
      <w:r>
        <w:t xml:space="preserve">    (c) thicker and stronger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Then Charles Wallace giggled, a giggle that was the most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sinister</w:t>
      </w:r>
      <w:r>
        <w:rPr>
          <w:b/>
          <w:bCs/>
        </w:rPr>
        <w:t xml:space="preserve"> </w:t>
      </w:r>
      <w:r>
        <w:rPr>
          <w:b/>
          <w:bCs/>
        </w:rPr>
        <w:t xml:space="preserve">sound Meg had ever heard.</w:t>
      </w:r>
      <w:r>
        <w:br/>
      </w:r>
      <w:r>
        <w:t xml:space="preserve">    (a) evil or frightening</w:t>
      </w:r>
      <w:r>
        <w:br/>
      </w:r>
      <w:r>
        <w:t xml:space="preserve">    (b) well meaning and kind</w:t>
      </w:r>
      <w:r>
        <w:br/>
      </w:r>
      <w:r>
        <w:t xml:space="preserve">    (c) funny sounding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Isn't Father imprisoned in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cloven</w:t>
      </w:r>
      <w:r>
        <w:rPr>
          <w:b/>
          <w:bCs/>
        </w:rPr>
        <w:t xml:space="preserve"> </w:t>
      </w:r>
      <w:r>
        <w:rPr>
          <w:b/>
          <w:bCs/>
        </w:rPr>
        <w:t xml:space="preserve">pine even more than Charles?</w:t>
      </w:r>
      <w:r>
        <w:br/>
      </w:r>
      <w:r>
        <w:t xml:space="preserve">    (a) split</w:t>
      </w:r>
      <w:r>
        <w:br/>
      </w:r>
      <w:r>
        <w:t xml:space="preserve">    (b) golden</w:t>
      </w:r>
      <w:r>
        <w:br/>
      </w:r>
      <w:r>
        <w:t xml:space="preserve">    (c) growing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stepped forward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tentatively</w:t>
      </w:r>
      <w:r>
        <w:rPr>
          <w:b/>
          <w:bCs/>
        </w:rPr>
        <w:t xml:space="preserve">.</w:t>
      </w:r>
      <w:r>
        <w:br/>
      </w:r>
      <w:r>
        <w:t xml:space="preserve">    (a) casually</w:t>
      </w:r>
      <w:r>
        <w:br/>
      </w:r>
      <w:r>
        <w:t xml:space="preserve">    (b) calmly</w:t>
      </w:r>
      <w:r>
        <w:br/>
      </w:r>
      <w:r>
        <w:t xml:space="preserve">    (c) carefully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beast turned toward Calvin and Mr. Murry. "This child is in danger. You must trust us."</w:t>
      </w:r>
      <w:r>
        <w:br/>
      </w:r>
      <w:r>
        <w:rPr>
          <w:b/>
          <w:bCs/>
        </w:rPr>
        <w:t xml:space="preserve">"We have no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alternative</w:t>
      </w:r>
      <w:r>
        <w:rPr>
          <w:b/>
          <w:bCs/>
        </w:rPr>
        <w:t xml:space="preserve">," Mr. Murry said. "Can you save her?"</w:t>
      </w:r>
      <w:r>
        <w:br/>
      </w:r>
      <w:r>
        <w:t xml:space="preserve">    (a) understanding</w:t>
      </w:r>
      <w:r>
        <w:br/>
      </w:r>
      <w:r>
        <w:t xml:space="preserve">    (b) hope or trust</w:t>
      </w:r>
      <w:r>
        <w:br/>
      </w:r>
      <w:r>
        <w:t xml:space="preserve">    (c) other possibility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Immediately Meg was swept into darkness, into nothingness, and then into the icy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devouring</w:t>
      </w:r>
      <w:r>
        <w:rPr>
          <w:b/>
          <w:bCs/>
        </w:rPr>
        <w:t xml:space="preserve"> </w:t>
      </w:r>
      <w:r>
        <w:rPr>
          <w:b/>
          <w:bCs/>
        </w:rPr>
        <w:t xml:space="preserve">cold of the Black Thing.</w:t>
      </w:r>
      <w:r>
        <w:br/>
      </w:r>
      <w:r>
        <w:t xml:space="preserve">    (a) fast</w:t>
      </w:r>
      <w:r>
        <w:br/>
      </w:r>
      <w:r>
        <w:t xml:space="preserve">    (b) swallowing</w:t>
      </w:r>
      <w:r>
        <w:br/>
      </w:r>
      <w:r>
        <w:t xml:space="preserve">    (c) frosty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2026-05-20T14:43:19Z</dcterms:created>
  <dcterms:modified xsi:type="dcterms:W3CDTF">2026-05-20T14:43:19Z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