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8a30c92926e1dd9907e2570408e3dc1aab096f"/>
    <w:p>
      <w:pPr>
        <w:pStyle w:val="Heading1"/>
      </w:pPr>
      <w:r>
        <w:rPr>
          <w:b/>
          <w:bCs/>
        </w:rPr>
        <w:t xml:space="preserve">A Worn Path</w:t>
      </w:r>
      <w:r>
        <w:br/>
      </w:r>
      <w:r>
        <w:rPr>
          <w:i/>
          <w:iCs/>
        </w:rPr>
        <w:t xml:space="preserve">Eudora Welty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very old and small and she walked slowly in the dark pine shadows, moving a little from side to side in her steps, with the balanced heaviness and lightness of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pendulum</w:t>
      </w:r>
      <w:r>
        <w:rPr>
          <w:b/>
          <w:bCs/>
        </w:rPr>
        <w:t xml:space="preserve"> </w:t>
      </w:r>
      <w:r>
        <w:rPr>
          <w:b/>
          <w:bCs/>
        </w:rPr>
        <w:t xml:space="preserve">in a grandfather clock.</w:t>
      </w:r>
      <w:r>
        <w:br/>
      </w:r>
      <w:r>
        <w:t xml:space="preserve">    (a) an inhabitant of Assyria -- an ancient kingdom centered in northern Mesopotamia which is in present-day Iraq; or their language</w:t>
      </w:r>
      <w:r>
        <w:br/>
      </w:r>
      <w:r>
        <w:t xml:space="preserve">    (b) something that swings or shifts back and forth between two positions -- often seen in a swinging weight or in changing opinions</w:t>
      </w:r>
      <w:r>
        <w:br/>
      </w:r>
      <w:r>
        <w:t xml:space="preserve">    (c) artist who belonged to an early 20th century art movement that expressed inner feelings through distorted renditions of reality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made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grave</w:t>
      </w:r>
      <w:r>
        <w:rPr>
          <w:b/>
          <w:bCs/>
        </w:rPr>
        <w:t xml:space="preserve"> </w:t>
      </w:r>
      <w:r>
        <w:rPr>
          <w:b/>
          <w:bCs/>
        </w:rPr>
        <w:t xml:space="preserve">and persistent noise in the still air, that seemed meditative like the chirping of a solitary little bird.</w:t>
      </w:r>
      <w:r>
        <w:br/>
      </w:r>
      <w:r>
        <w:t xml:space="preserve">    (a) serious and solemn</w:t>
      </w:r>
      <w:r>
        <w:br/>
      </w:r>
      <w:r>
        <w:t xml:space="preserve">    (b) not representative</w:t>
      </w:r>
      <w:r>
        <w:br/>
      </w:r>
      <w:r>
        <w:t xml:space="preserve">    (c) impossible to find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made a grave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persistent</w:t>
      </w:r>
      <w:r>
        <w:rPr>
          <w:b/>
          <w:bCs/>
        </w:rPr>
        <w:t xml:space="preserve"> </w:t>
      </w:r>
      <w:r>
        <w:rPr>
          <w:b/>
          <w:bCs/>
        </w:rPr>
        <w:t xml:space="preserve">noise in the still air, that seemed meditative like the chirping of a solitary little bird.</w:t>
      </w:r>
      <w:r>
        <w:br/>
      </w:r>
      <w:r>
        <w:t xml:space="preserve">    (a) continuing -- especially despite difficulties or opposition</w:t>
      </w:r>
      <w:r>
        <w:br/>
      </w:r>
      <w:r>
        <w:t xml:space="preserve">    (b) the degree or quality of being exactly vertical or straight</w:t>
      </w:r>
      <w:r>
        <w:br/>
      </w:r>
      <w:r>
        <w:t xml:space="preserve">    (c) tendency to be direct in a disagreeable, insensitive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and then there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quivering</w:t>
      </w:r>
      <w:r>
        <w:rPr>
          <w:b/>
          <w:bCs/>
        </w:rPr>
        <w:t xml:space="preserve"> </w:t>
      </w:r>
      <w:r>
        <w:rPr>
          <w:b/>
          <w:bCs/>
        </w:rPr>
        <w:t xml:space="preserve">in the thicket.</w:t>
      </w:r>
      <w:r>
        <w:br/>
      </w:r>
      <w:r>
        <w:t xml:space="preserve">    (a) calculates or judges too low</w:t>
      </w:r>
      <w:r>
        <w:br/>
      </w:r>
      <w:r>
        <w:t xml:space="preserve">    (b) not working or not operating</w:t>
      </w:r>
      <w:r>
        <w:br/>
      </w:r>
      <w:r>
        <w:t xml:space="preserve">    (c) to shake or tremble slightly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Under her small black-freckled hand her cane,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limber</w:t>
      </w:r>
      <w:r>
        <w:rPr>
          <w:b/>
          <w:bCs/>
        </w:rPr>
        <w:t xml:space="preserve"> </w:t>
      </w:r>
      <w:r>
        <w:rPr>
          <w:b/>
          <w:bCs/>
        </w:rPr>
        <w:t xml:space="preserve">as a buggy whip, would switch at the brush as if to rouse up any hiding things.</w:t>
      </w:r>
      <w:r>
        <w:br/>
      </w:r>
      <w:r>
        <w:t xml:space="preserve">    (a) make flexible</w:t>
      </w:r>
      <w:r>
        <w:br/>
      </w:r>
      <w:r>
        <w:t xml:space="preserve">    (b) make possible</w:t>
      </w:r>
      <w:r>
        <w:br/>
      </w:r>
      <w:r>
        <w:t xml:space="preserve">    (c) stop fighting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Under her small black-freckled hand her cane, limber as a buggy whip, would switch at the brush as if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rouse</w:t>
      </w:r>
      <w:r>
        <w:rPr>
          <w:b/>
          <w:bCs/>
        </w:rPr>
        <w:t xml:space="preserve"> </w:t>
      </w:r>
      <w:r>
        <w:rPr>
          <w:b/>
          <w:bCs/>
        </w:rPr>
        <w:t xml:space="preserve">up any hiding things.</w:t>
      </w:r>
      <w:r>
        <w:br/>
      </w:r>
      <w:r>
        <w:t xml:space="preserve">    (a) to awaken, make more active, or excite</w:t>
      </w:r>
      <w:r>
        <w:br/>
      </w:r>
      <w:r>
        <w:t xml:space="preserve">    (b) explains something in a particular way</w:t>
      </w:r>
      <w:r>
        <w:br/>
      </w:r>
      <w:r>
        <w:t xml:space="preserve">    (c) beyond the permitted boundary or limit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walking in their sleep," she said, nodding her head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vigorously</w:t>
      </w:r>
      <w:r>
        <w:rPr>
          <w:b/>
          <w:bCs/>
        </w:rPr>
        <w:t xml:space="preserve">.</w:t>
      </w:r>
      <w:r>
        <w:br/>
      </w:r>
      <w:r>
        <w:t xml:space="preserve">    (a) where attention is concentrated</w:t>
      </w:r>
      <w:r>
        <w:br/>
      </w:r>
      <w:r>
        <w:t xml:space="preserve">    (b) in a strong or energetic manner</w:t>
      </w:r>
      <w:r>
        <w:br/>
      </w:r>
      <w:r>
        <w:t xml:space="preserve">    (c) the ability to take on or adopt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ravine</w:t>
      </w:r>
      <w:r>
        <w:rPr>
          <w:b/>
          <w:bCs/>
        </w:rPr>
        <w:t xml:space="preserve"> </w:t>
      </w:r>
      <w:r>
        <w:rPr>
          <w:b/>
          <w:bCs/>
        </w:rPr>
        <w:t xml:space="preserve">she went where a spring was silently flowing through a hollow log.</w:t>
      </w:r>
      <w:r>
        <w:br/>
      </w:r>
      <w:r>
        <w:t xml:space="preserve">    (a) deep, narrow, steep-sided valley</w:t>
      </w:r>
      <w:r>
        <w:br/>
      </w:r>
      <w:r>
        <w:t xml:space="preserve">    (b) describing someone as antisocial</w:t>
      </w:r>
      <w:r>
        <w:br/>
      </w:r>
      <w:r>
        <w:t xml:space="preserve">    (c) another battle with the same foe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inclined</w:t>
      </w:r>
      <w:r>
        <w:rPr>
          <w:b/>
          <w:bCs/>
        </w:rPr>
        <w:t xml:space="preserve"> </w:t>
      </w:r>
      <w:r>
        <w:rPr>
          <w:b/>
          <w:bCs/>
        </w:rPr>
        <w:t xml:space="preserve">her head...</w:t>
      </w:r>
      <w:r>
        <w:br/>
      </w:r>
      <w:r>
        <w:t xml:space="preserve">    (a) bent</w:t>
      </w:r>
      <w:r>
        <w:br/>
      </w:r>
      <w:r>
        <w:t xml:space="preserve">    (b) lied or misled</w:t>
      </w:r>
      <w:r>
        <w:br/>
      </w:r>
      <w:r>
        <w:t xml:space="preserve">    (c) told (a story)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Phoenix only waited and stared straight ahead, her face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solemn</w:t>
      </w:r>
      <w:r>
        <w:rPr>
          <w:b/>
          <w:bCs/>
        </w:rPr>
        <w:t xml:space="preserve"> </w:t>
      </w:r>
      <w:r>
        <w:rPr>
          <w:b/>
          <w:bCs/>
        </w:rPr>
        <w:t xml:space="preserve">and withdrawn into rigidity.</w:t>
      </w:r>
      <w:r>
        <w:br/>
      </w:r>
      <w:r>
        <w:t xml:space="preserve">    (a) very serious--possibly dignified</w:t>
      </w:r>
      <w:r>
        <w:br/>
      </w:r>
      <w:r>
        <w:t xml:space="preserve">    (b) indicating approval or agreement</w:t>
      </w:r>
      <w:r>
        <w:br/>
      </w:r>
      <w:r>
        <w:t xml:space="preserve">    (c) able to be taken on as one's 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last there came a flicker and then a flame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comprehension</w:t>
      </w:r>
      <w:r>
        <w:rPr>
          <w:b/>
          <w:bCs/>
        </w:rPr>
        <w:t xml:space="preserve"> </w:t>
      </w:r>
      <w:r>
        <w:rPr>
          <w:b/>
          <w:bCs/>
        </w:rPr>
        <w:t xml:space="preserve">across her face, and she spoke.</w:t>
      </w:r>
      <w:r>
        <w:br/>
      </w:r>
      <w:r>
        <w:t xml:space="preserve">    (a) the understanding of something</w:t>
      </w:r>
      <w:r>
        <w:br/>
      </w:r>
      <w:r>
        <w:t xml:space="preserve">    (b) a type of small portable radio</w:t>
      </w:r>
      <w:r>
        <w:br/>
      </w:r>
      <w:r>
        <w:t xml:space="preserve">    (c) a change; or a changed version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it's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obstinate</w:t>
      </w:r>
      <w:r>
        <w:rPr>
          <w:b/>
          <w:bCs/>
        </w:rPr>
        <w:t xml:space="preserve"> </w:t>
      </w:r>
      <w:r>
        <w:rPr>
          <w:b/>
          <w:bCs/>
        </w:rPr>
        <w:t xml:space="preserve">case.</w:t>
      </w:r>
      <w:r>
        <w:br/>
      </w:r>
      <w:r>
        <w:t xml:space="preserve">    (a) stubbornly not doing what others want</w:t>
      </w:r>
      <w:r>
        <w:br/>
      </w:r>
      <w:r>
        <w:t xml:space="preserve">    (b) able to be delayed until a later time</w:t>
      </w:r>
      <w:r>
        <w:br/>
      </w:r>
      <w:r>
        <w:t xml:space="preserve">    (c) not bouncing back light/heat/sound...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2026-05-20T12:27:37Z</dcterms:created>
  <dcterms:modified xsi:type="dcterms:W3CDTF">2026-05-20T12:27:37Z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