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fb78370b3df37c1937324c105f2b2d213c9c5d"/>
    <w:p>
      <w:pPr>
        <w:pStyle w:val="Heading1"/>
      </w:pPr>
      <w:r>
        <w:rPr>
          <w:b/>
          <w:bCs/>
        </w:rPr>
        <w:t xml:space="preserve">A White Heron</w:t>
      </w:r>
      <w:r>
        <w:br/>
      </w:r>
      <w:r>
        <w:rPr>
          <w:i/>
          <w:iCs/>
        </w:rPr>
        <w:t xml:space="preserve">Sarah Orne Jewett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little girl was driving home her cow, a plodding, dilatory,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provoking</w:t>
      </w:r>
      <w:r>
        <w:rPr>
          <w:b/>
          <w:bCs/>
        </w:rPr>
        <w:t xml:space="preserve"> </w:t>
      </w:r>
      <w:r>
        <w:rPr>
          <w:b/>
          <w:bCs/>
        </w:rPr>
        <w:t xml:space="preserve">creature in her behavior, but a valued companion for all that.</w:t>
      </w:r>
      <w:r>
        <w:br/>
      </w:r>
      <w:r>
        <w:t xml:space="preserve">    (a) working or operating</w:t>
      </w:r>
      <w:r>
        <w:br/>
      </w:r>
      <w:r>
        <w:t xml:space="preserve">    (b) tending to cause a reaction -- typically an emotional reaction such as anger</w:t>
      </w:r>
      <w:r>
        <w:br/>
      </w:r>
      <w:r>
        <w:t xml:space="preserve">    (c) artificially joining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Though this chase had been so long that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wary</w:t>
      </w:r>
      <w:r>
        <w:rPr>
          <w:b/>
          <w:bCs/>
        </w:rPr>
        <w:t xml:space="preserve"> </w:t>
      </w:r>
      <w:r>
        <w:rPr>
          <w:b/>
          <w:bCs/>
        </w:rPr>
        <w:t xml:space="preserve">animal herself had given an unusual signal of her whereabouts, Sylvia had only laughed when she came upon Mistress Moolly at the swamp-side, and urged her affectionately homeward with a twig of birch leaves.</w:t>
      </w:r>
      <w:r>
        <w:br/>
      </w:r>
      <w:r>
        <w:t xml:space="preserve">    (a) indicating approval or agreement</w:t>
      </w:r>
      <w:r>
        <w:br/>
      </w:r>
      <w:r>
        <w:t xml:space="preserve">    (b) able to be taken on as one's own</w:t>
      </w:r>
      <w:r>
        <w:br/>
      </w:r>
      <w:r>
        <w:t xml:space="preserve">    (c) careful, nervous, or distrustful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old cow was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inclined</w:t>
      </w:r>
      <w:r>
        <w:rPr>
          <w:b/>
          <w:bCs/>
        </w:rPr>
        <w:t xml:space="preserve"> </w:t>
      </w:r>
      <w:r>
        <w:rPr>
          <w:b/>
          <w:bCs/>
        </w:rPr>
        <w:t xml:space="preserve">to wander farther, she even turned in the right direction for once as they left the pasture, and stepped along the road at a good pace.</w:t>
      </w:r>
      <w:r>
        <w:br/>
      </w:r>
      <w:r>
        <w:t xml:space="preserve">    (a) the degree to which something can be solved or settled</w:t>
      </w:r>
      <w:r>
        <w:br/>
      </w:r>
      <w:r>
        <w:t xml:space="preserve">    (b) not capable of being suffered through (or put up with)</w:t>
      </w:r>
      <w:r>
        <w:br/>
      </w:r>
      <w:r>
        <w:t xml:space="preserve">    (c) in the mood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thought often with wistful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compassion</w:t>
      </w:r>
      <w:r>
        <w:rPr>
          <w:b/>
          <w:bCs/>
        </w:rPr>
        <w:t xml:space="preserve"> </w:t>
      </w:r>
      <w:r>
        <w:rPr>
          <w:b/>
          <w:bCs/>
        </w:rPr>
        <w:t xml:space="preserve">of a wretched geranium that belonged to a town neighbor.</w:t>
      </w:r>
      <w:r>
        <w:br/>
      </w:r>
      <w:r>
        <w:t xml:space="preserve">    (a) the process of controlling (how something turns out)</w:t>
      </w:r>
      <w:r>
        <w:br/>
      </w:r>
      <w:r>
        <w:t xml:space="preserve">    (b) sympathy for another's suffering and wanting to help</w:t>
      </w:r>
      <w:r>
        <w:br/>
      </w:r>
      <w:r>
        <w:t xml:space="preserve">    (c) the taking on or adoption of power or responsibility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...she knew by instinct that her grandmother did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comprehend</w:t>
      </w:r>
      <w:r>
        <w:rPr>
          <w:b/>
          <w:bCs/>
        </w:rPr>
        <w:t xml:space="preserve"> </w:t>
      </w:r>
      <w:r>
        <w:rPr>
          <w:b/>
          <w:bCs/>
        </w:rPr>
        <w:t xml:space="preserve">the gravity of the situation.</w:t>
      </w:r>
      <w:r>
        <w:br/>
      </w:r>
      <w:r>
        <w:t xml:space="preserve">    (a) understand -- especially to understand it completely</w:t>
      </w:r>
      <w:r>
        <w:br/>
      </w:r>
      <w:r>
        <w:t xml:space="preserve">    (b) rug-like artwork -- often hung on a wall for display</w:t>
      </w:r>
      <w:r>
        <w:br/>
      </w:r>
      <w:r>
        <w:t xml:space="preserve">    (c) to concentrate, look at; or the act of concentration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Sylvia kept an awed silence; she knew by instinct that her grandmother did not comprehend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gravity</w:t>
      </w:r>
      <w:r>
        <w:rPr>
          <w:b/>
          <w:bCs/>
        </w:rPr>
        <w:t xml:space="preserve"> </w:t>
      </w:r>
      <w:r>
        <w:rPr>
          <w:b/>
          <w:bCs/>
        </w:rPr>
        <w:t xml:space="preserve">of the situation.</w:t>
      </w:r>
      <w:r>
        <w:br/>
      </w:r>
      <w:r>
        <w:t xml:space="preserve">    (a) expressed strong hatred or loathing for</w:t>
      </w:r>
      <w:r>
        <w:br/>
      </w:r>
      <w:r>
        <w:t xml:space="preserve">    (b) expresses strong hatred or loathing for</w:t>
      </w:r>
      <w:r>
        <w:br/>
      </w:r>
      <w:r>
        <w:t xml:space="preserve">    (c) seriousness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young man had known the horrors of its most primitive housekeeping, and the dreary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squalor</w:t>
      </w:r>
      <w:r>
        <w:rPr>
          <w:b/>
          <w:bCs/>
        </w:rPr>
        <w:t xml:space="preserve"> </w:t>
      </w:r>
      <w:r>
        <w:rPr>
          <w:b/>
          <w:bCs/>
        </w:rPr>
        <w:t xml:space="preserve">of that level of society which does not rebel at the companionship of hens.</w:t>
      </w:r>
      <w:r>
        <w:br/>
      </w:r>
      <w:r>
        <w:t xml:space="preserve">    (a) a general feeling of not being as good as others</w:t>
      </w:r>
      <w:r>
        <w:br/>
      </w:r>
      <w:r>
        <w:t xml:space="preserve">    (b) filth -- especially a place that is extremely dirty and unpleasant</w:t>
      </w:r>
      <w:r>
        <w:br/>
      </w:r>
      <w:r>
        <w:t xml:space="preserve">    (c) the act, process, or instance of telling a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"So Sylvy knows all about birds, does she?" he exclaimed, as he looked round at the little girl who sat,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demure</w:t>
      </w:r>
      <w:r>
        <w:rPr>
          <w:b/>
          <w:bCs/>
        </w:rPr>
        <w:t xml:space="preserve"> </w:t>
      </w:r>
      <w:r>
        <w:rPr>
          <w:b/>
          <w:bCs/>
        </w:rPr>
        <w:t xml:space="preserve">but increasingly sleepy, in the moonlight.</w:t>
      </w:r>
      <w:r>
        <w:br/>
      </w:r>
      <w:r>
        <w:t xml:space="preserve">    (a) tendency to be direct in a disagreeable, insensitive manner</w:t>
      </w:r>
      <w:r>
        <w:br/>
      </w:r>
      <w:r>
        <w:t xml:space="preserve">    (b) modest, quiet, and shy</w:t>
      </w:r>
      <w:r>
        <w:br/>
      </w:r>
      <w:r>
        <w:t xml:space="preserve">    (c) the quality of believing oneself morally superior to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Perhaps it was only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migrating</w:t>
      </w:r>
      <w:r>
        <w:rPr>
          <w:b/>
          <w:bCs/>
        </w:rPr>
        <w:t xml:space="preserve">, or had been chased out of its own region by some bird of prey.</w:t>
      </w:r>
      <w:r>
        <w:br/>
      </w:r>
      <w:r>
        <w:t xml:space="preserve">    (a) selecting (on a computer screen)</w:t>
      </w:r>
      <w:r>
        <w:br/>
      </w:r>
      <w:r>
        <w:t xml:space="preserve">    (b) moving from one place to another</w:t>
      </w:r>
      <w:r>
        <w:br/>
      </w:r>
      <w:r>
        <w:t xml:space="preserve">    (c) limiting or acting as a boundary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Mrs. Tilley gave amazed attention to all this, but Sylvia still watched the toad,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divining</w:t>
      </w:r>
      <w:r>
        <w:rPr>
          <w:b/>
          <w:bCs/>
        </w:rPr>
        <w:t xml:space="preserve">, as she might have done at some calmer time, that the creature wished to get to its hole under the door-step, and was much hindered by the unusual spectators at that hour of the evening.</w:t>
      </w:r>
      <w:r>
        <w:br/>
      </w:r>
      <w:r>
        <w:t xml:space="preserve">    (a) suggesting indirectly</w:t>
      </w:r>
      <w:r>
        <w:br/>
      </w:r>
      <w:r>
        <w:t xml:space="preserve">    (b) taking on or adopting</w:t>
      </w:r>
      <w:r>
        <w:br/>
      </w:r>
      <w:r>
        <w:t xml:space="preserve">    (c) discovering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premonition</w:t>
      </w:r>
      <w:r>
        <w:rPr>
          <w:b/>
          <w:bCs/>
        </w:rPr>
        <w:t xml:space="preserve"> </w:t>
      </w:r>
      <w:r>
        <w:rPr>
          <w:b/>
          <w:bCs/>
        </w:rPr>
        <w:t xml:space="preserve">of that great power stirred and swayed these young creatures who traversed the solemn woodlands with soft-footed silent care.</w:t>
      </w:r>
      <w:r>
        <w:br/>
      </w:r>
      <w:r>
        <w:t xml:space="preserve">    (a) of Athens during the Golden Age of Greece (5th century BC)</w:t>
      </w:r>
      <w:r>
        <w:br/>
      </w:r>
      <w:r>
        <w:t xml:space="preserve">    (b) of Norway, Sweden, Denmark and sometimes Finland &amp; Iceland</w:t>
      </w:r>
      <w:r>
        <w:br/>
      </w:r>
      <w:r>
        <w:t xml:space="preserve">    (c) a feeling, not based on reason, that something is so or will happen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 stately head of this old pine towered above them all and made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landmark</w:t>
      </w:r>
      <w:r>
        <w:rPr>
          <w:b/>
          <w:bCs/>
        </w:rPr>
        <w:t xml:space="preserve"> </w:t>
      </w:r>
      <w:r>
        <w:rPr>
          <w:b/>
          <w:bCs/>
        </w:rPr>
        <w:t xml:space="preserve">for sea and shore miles and miles away.</w:t>
      </w:r>
      <w:r>
        <w:br/>
      </w:r>
      <w:r>
        <w:t xml:space="preserve">    (a) cause to happen at the same time or in a coordinated sequence; or to set clocks/watches to show the same time</w:t>
      </w:r>
      <w:r>
        <w:br/>
      </w:r>
      <w:r>
        <w:t xml:space="preserve">    (b) suggest (say indirectly)  OR  something suggested indirectly; or something that can be concluded; or a result</w:t>
      </w:r>
      <w:r>
        <w:br/>
      </w:r>
      <w:r>
        <w:t xml:space="preserve">    (c) something easily recognized (such as a geographic feature) -- especially one that helps one to know where she is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always believed that whoever climbed to the top of it could see the ocean; and the little girl had often laid her hand on the great rough trunk and looked up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wistfully</w:t>
      </w:r>
      <w:r>
        <w:rPr>
          <w:b/>
          <w:bCs/>
        </w:rPr>
        <w:t xml:space="preserve"> </w:t>
      </w:r>
      <w:r>
        <w:rPr>
          <w:b/>
          <w:bCs/>
        </w:rPr>
        <w:t xml:space="preserve">at those dark boughs that the wind always stirred, no matter how hot and still the air might be below.</w:t>
      </w:r>
      <w:r>
        <w:br/>
      </w:r>
      <w:r>
        <w:t xml:space="preserve">    (a) with longing or unfulfilled desire</w:t>
      </w:r>
      <w:r>
        <w:br/>
      </w:r>
      <w:r>
        <w:t xml:space="preserve">    (b) in a manner that involves betrayal</w:t>
      </w:r>
      <w:r>
        <w:br/>
      </w:r>
      <w:r>
        <w:t xml:space="preserve">    (c) following as a result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short summer night seemed as long as the winter darkness, and at last when the whippoorwills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ceased</w:t>
      </w:r>
      <w:r>
        <w:rPr>
          <w:b/>
          <w:bCs/>
        </w:rPr>
        <w:t xml:space="preserve">, and she was afraid the morning would after all come too soon, she stole out of the house and followed the pasture path through the woods,</w:t>
      </w:r>
      <w:r>
        <w:br/>
      </w:r>
      <w:r>
        <w:t xml:space="preserve">    (a) stopped or discontinued</w:t>
      </w:r>
      <w:r>
        <w:br/>
      </w:r>
      <w:r>
        <w:t xml:space="preserve">    (b) did in a particular way</w:t>
      </w:r>
      <w:r>
        <w:br/>
      </w:r>
      <w:r>
        <w:t xml:space="preserve">    (c) not taken on or adopted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like a great main-mast to the voyaging earth; it must truly have been amazed that morning through all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ponderous</w:t>
      </w:r>
      <w:r>
        <w:rPr>
          <w:b/>
          <w:bCs/>
        </w:rPr>
        <w:t xml:space="preserve"> </w:t>
      </w:r>
      <w:r>
        <w:rPr>
          <w:b/>
          <w:bCs/>
        </w:rPr>
        <w:t xml:space="preserve">frame as it felt this determined spark of human spirit wending its way from higher branch to branch.</w:t>
      </w:r>
      <w:r>
        <w:br/>
      </w:r>
      <w:r>
        <w:t xml:space="preserve">    (a) using passive (sometimes subtle) resistance in interpersonal or occupational situations while avoiding direct confrontation</w:t>
      </w:r>
      <w:r>
        <w:br/>
      </w:r>
      <w:r>
        <w:t xml:space="preserve">    (b) large</w:t>
      </w:r>
      <w:r>
        <w:br/>
      </w:r>
      <w:r>
        <w:t xml:space="preserve">    (c) clear, easily noticed, and/or identifiable as different or separate -- sometimes to indicate a difference that is excellent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last the sun came up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bewilderingly</w:t>
      </w:r>
      <w:r>
        <w:rPr>
          <w:b/>
          <w:bCs/>
        </w:rPr>
        <w:t xml:space="preserve"> </w:t>
      </w:r>
      <w:r>
        <w:rPr>
          <w:b/>
          <w:bCs/>
        </w:rPr>
        <w:t xml:space="preserve">bright.</w:t>
      </w:r>
      <w:r>
        <w:br/>
      </w:r>
      <w:r>
        <w:t xml:space="preserve">    (a) with strong desire</w:t>
      </w:r>
      <w:r>
        <w:br/>
      </w:r>
      <w:r>
        <w:t xml:space="preserve">    (b) in a sloped manner</w:t>
      </w:r>
      <w:r>
        <w:br/>
      </w:r>
      <w:r>
        <w:t xml:space="preserve">    (c) to confuse someone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...a company of shouting cat-birds comes also to the tree,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vexed</w:t>
      </w:r>
      <w:r>
        <w:rPr>
          <w:b/>
          <w:bCs/>
        </w:rPr>
        <w:t xml:space="preserve"> </w:t>
      </w:r>
      <w:r>
        <w:rPr>
          <w:b/>
          <w:bCs/>
        </w:rPr>
        <w:t xml:space="preserve">by their fluttering and lawlessness the solemn heron goes away.</w:t>
      </w:r>
      <w:r>
        <w:br/>
      </w:r>
      <w:r>
        <w:t xml:space="preserve">    (a) annoyed</w:t>
      </w:r>
      <w:r>
        <w:br/>
      </w:r>
      <w:r>
        <w:t xml:space="preserve">    (b) forgave</w:t>
      </w:r>
      <w:r>
        <w:br/>
      </w:r>
      <w:r>
        <w:t xml:space="preserve">    (c) changed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...and vexed by their fluttering and lawlessness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solemn</w:t>
      </w:r>
      <w:r>
        <w:rPr>
          <w:b/>
          <w:bCs/>
        </w:rPr>
        <w:t xml:space="preserve"> </w:t>
      </w:r>
      <w:r>
        <w:rPr>
          <w:b/>
          <w:bCs/>
        </w:rPr>
        <w:t xml:space="preserve">heron goes away.</w:t>
      </w:r>
      <w:r>
        <w:br/>
      </w:r>
      <w:r>
        <w:t xml:space="preserve">    (a) able to be taken on as one's own</w:t>
      </w:r>
      <w:r>
        <w:br/>
      </w:r>
      <w:r>
        <w:t xml:space="preserve">    (b) indicating approval or agreement</w:t>
      </w:r>
      <w:r>
        <w:br/>
      </w:r>
      <w:r>
        <w:t xml:space="preserve">    (c) dignified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knows his secret now, the wild, light, slender bird that floats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wavers</w:t>
      </w:r>
      <w:r>
        <w:rPr>
          <w:b/>
          <w:bCs/>
        </w:rPr>
        <w:t xml:space="preserve">, and goes back like an arrow presently to his home in the green world beneath.</w:t>
      </w:r>
      <w:r>
        <w:br/>
      </w:r>
      <w:r>
        <w:t xml:space="preserve">    (a) moving back and forth</w:t>
      </w:r>
      <w:r>
        <w:br/>
      </w:r>
      <w:r>
        <w:t xml:space="preserve">    (b) is most powerful, important, or noticeable</w:t>
      </w:r>
      <w:r>
        <w:br/>
      </w:r>
      <w:r>
        <w:t xml:space="preserve">    (c) won't answer questions; or blocks progress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Sylvia, well satisfied, makes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perilous</w:t>
      </w:r>
      <w:r>
        <w:rPr>
          <w:b/>
          <w:bCs/>
        </w:rPr>
        <w:t xml:space="preserve"> </w:t>
      </w:r>
      <w:r>
        <w:rPr>
          <w:b/>
          <w:bCs/>
        </w:rPr>
        <w:t xml:space="preserve">way down again, not daring to look far below the branch she stands on, ready to cry sometimes because her fingers ache and her lamed feet slip.</w:t>
      </w:r>
      <w:r>
        <w:br/>
      </w:r>
      <w:r>
        <w:t xml:space="preserve">    (a) bent down</w:t>
      </w:r>
      <w:r>
        <w:br/>
      </w:r>
      <w:r>
        <w:t xml:space="preserve">    (b) dangerous</w:t>
      </w:r>
      <w:r>
        <w:br/>
      </w:r>
      <w:r>
        <w:t xml:space="preserve">    (c) stuck out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2026-05-20T13:09:36Z</dcterms:created>
  <dcterms:modified xsi:type="dcterms:W3CDTF">2026-05-20T13:09:36Z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