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1f2d9cc5a8229fdd9c09c9f6f8858ee0742d4c"/>
    <w:p>
      <w:pPr>
        <w:pStyle w:val="Heading1"/>
      </w:pPr>
      <w:r>
        <w:rPr>
          <w:b/>
          <w:bCs/>
        </w:rPr>
        <w:t xml:space="preserve">A Walk Across America</w:t>
      </w:r>
      <w:r>
        <w:br/>
      </w:r>
      <w:r>
        <w:rPr>
          <w:i/>
          <w:iCs/>
        </w:rPr>
        <w:t xml:space="preserve">Peter Jenkins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suburban</w:t>
      </w:r>
      <w:r>
        <w:rPr>
          <w:b/>
          <w:bCs/>
        </w:rPr>
        <w:t xml:space="preserve"> </w:t>
      </w:r>
      <w:r>
        <w:rPr>
          <w:b/>
          <w:bCs/>
        </w:rPr>
        <w:t xml:space="preserve">pioneer that I was, I saw all the forests from the East to the West cleancut and balded like so many marines' shaved heads.</w:t>
      </w:r>
      <w:r>
        <w:br/>
      </w:r>
      <w:r>
        <w:t xml:space="preserve">    (a) outstanding or surpassing others in status, ability, or possession of a notable characteristic</w:t>
      </w:r>
      <w:r>
        <w:br/>
      </w:r>
      <w:r>
        <w:t xml:space="preserve">    (b) not relating to practice or belief that is long-established or was previously long-established</w:t>
      </w:r>
      <w:r>
        <w:br/>
      </w:r>
      <w:r>
        <w:t xml:space="preserve">    (c) relating to a residential area located near the outer edge of a city where it isn't as crowded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course was a square of improved road that went 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sparsely</w:t>
      </w:r>
      <w:r>
        <w:rPr>
          <w:b/>
          <w:bCs/>
        </w:rPr>
        <w:t xml:space="preserve"> </w:t>
      </w:r>
      <w:r>
        <w:rPr>
          <w:b/>
          <w:bCs/>
        </w:rPr>
        <w:t xml:space="preserve">populated farmland, with miles of golden pastures.</w:t>
      </w:r>
      <w:r>
        <w:br/>
      </w:r>
      <w:r>
        <w:t xml:space="preserve">    (a) not dense; or few in number and spread out</w:t>
      </w:r>
      <w:r>
        <w:br/>
      </w:r>
      <w:r>
        <w:t xml:space="preserve">    (b) in a manner that is not aware of something</w:t>
      </w:r>
      <w:r>
        <w:br/>
      </w:r>
      <w:r>
        <w:t xml:space="preserve">    (c) in a manner that is loving, but not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Bulleting over my head while I lay flat on my back on the hard rock, flocks of falcons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migrating</w:t>
      </w:r>
      <w:r>
        <w:rPr>
          <w:b/>
          <w:bCs/>
        </w:rPr>
        <w:t xml:space="preserve"> </w:t>
      </w:r>
      <w:r>
        <w:rPr>
          <w:b/>
          <w:bCs/>
        </w:rPr>
        <w:t xml:space="preserve">hawks, maybe in the thousands, passed by.</w:t>
      </w:r>
      <w:r>
        <w:br/>
      </w:r>
      <w:r>
        <w:t xml:space="preserve">    (a) moving from one place to another</w:t>
      </w:r>
      <w:r>
        <w:br/>
      </w:r>
      <w:r>
        <w:t xml:space="preserve">    (b) limiting or acting as a boundary</w:t>
      </w:r>
      <w:r>
        <w:br/>
      </w:r>
      <w:r>
        <w:t xml:space="preserve">    (c) selecting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happy Cooper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lethargic</w:t>
      </w:r>
      <w:r>
        <w:rPr>
          <w:b/>
          <w:bCs/>
        </w:rPr>
        <w:t xml:space="preserve">.</w:t>
      </w:r>
      <w:r>
        <w:br/>
      </w:r>
      <w:r>
        <w:t xml:space="preserve">    (a) apprehensive (nervous)</w:t>
      </w:r>
      <w:r>
        <w:br/>
      </w:r>
      <w:r>
        <w:t xml:space="preserve">    (b) agitated (upset)</w:t>
      </w:r>
      <w:r>
        <w:br/>
      </w:r>
      <w:r>
        <w:t xml:space="preserve">    (c) lacking energy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would be a supreme test of our faith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intuitive</w:t>
      </w:r>
      <w:r>
        <w:rPr>
          <w:b/>
          <w:bCs/>
        </w:rPr>
        <w:t xml:space="preserve"> </w:t>
      </w:r>
      <w:r>
        <w:rPr>
          <w:b/>
          <w:bCs/>
        </w:rPr>
        <w:t xml:space="preserve">discovery and a fitting way to start the New Year.</w:t>
      </w:r>
      <w:r>
        <w:br/>
      </w:r>
      <w:r>
        <w:t xml:space="preserve">    (a) the quality of being without boundaries or limits</w:t>
      </w:r>
      <w:r>
        <w:br/>
      </w:r>
      <w:r>
        <w:t xml:space="preserve">    (b) suitability; or the degree of having been adapted</w:t>
      </w:r>
      <w:r>
        <w:br/>
      </w:r>
      <w:r>
        <w:t xml:space="preserve">    (c) known instinctively rather than through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perplexing</w:t>
      </w:r>
      <w:r>
        <w:rPr>
          <w:b/>
          <w:bCs/>
        </w:rPr>
        <w:t xml:space="preserve"> </w:t>
      </w:r>
      <w:r>
        <w:rPr>
          <w:b/>
          <w:bCs/>
        </w:rPr>
        <w:t xml:space="preserve">of all was the number of people I tried to tell about my walk across America who wouldn't believe me.</w:t>
      </w:r>
      <w:r>
        <w:br/>
      </w:r>
      <w:r>
        <w:t xml:space="preserve">    (a) delaying until a later time</w:t>
      </w:r>
      <w:r>
        <w:br/>
      </w:r>
      <w:r>
        <w:t xml:space="preserve">    (b) treating as if of low worth</w:t>
      </w:r>
      <w:r>
        <w:br/>
      </w:r>
      <w:r>
        <w:t xml:space="preserve">    (c) confusing due to complexity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Cooper also sensed their coldness and wanted to get out of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</w:t>
      </w:r>
      <w:r>
        <w:rPr>
          <w:b/>
          <w:bCs/>
        </w:rPr>
        <w:t xml:space="preserve"> </w:t>
      </w:r>
      <w:r>
        <w:rPr>
          <w:b/>
          <w:bCs/>
        </w:rPr>
        <w:t xml:space="preserve">town.</w:t>
      </w:r>
      <w:r>
        <w:br/>
      </w:r>
      <w:r>
        <w:t xml:space="preserve">    (a) unreasonable</w:t>
      </w:r>
      <w:r>
        <w:br/>
      </w:r>
      <w:r>
        <w:t xml:space="preserve">    (b) sticking out</w:t>
      </w:r>
      <w:r>
        <w:br/>
      </w:r>
      <w:r>
        <w:t xml:space="preserve">    (c) not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Right now, I was jealous of Cooper because he didn't have to make our decisions or struggle with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prejudices</w:t>
      </w:r>
      <w:r>
        <w:rPr>
          <w:b/>
          <w:bCs/>
        </w:rPr>
        <w:t xml:space="preserve"> </w:t>
      </w:r>
      <w:r>
        <w:rPr>
          <w:b/>
          <w:bCs/>
        </w:rPr>
        <w:t xml:space="preserve">or worry about camping with these overgrown boys.</w:t>
      </w:r>
      <w:r>
        <w:br/>
      </w:r>
      <w:r>
        <w:t xml:space="preserve">    (a) bias that prevents objective consideration -- especially an unreasonable belief that is unfair to members of a race, religion, or other group</w:t>
      </w:r>
      <w:r>
        <w:br/>
      </w:r>
      <w:r>
        <w:t xml:space="preserve">    (b) items characterized by narrower parallel folds when closed and wider when open -- such as a door or musical instrument with that characteristic</w:t>
      </w:r>
      <w:r>
        <w:br/>
      </w:r>
      <w:r>
        <w:t xml:space="preserve">    (c) (verb) intentionally angers, challenges, or upsets someone  OR  (noun) insults or other actions intended to anger, challenge, or upset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it felt, it smelled good.</w:t>
      </w:r>
      <w:r>
        <w:br/>
      </w:r>
      <w:r>
        <w:t xml:space="preserve">    (a) starts fighting</w:t>
      </w:r>
      <w:r>
        <w:br/>
      </w:r>
      <w:r>
        <w:t xml:space="preserve">    (b) starts (a fire)</w:t>
      </w:r>
      <w:r>
        <w:br/>
      </w:r>
      <w:r>
        <w:t xml:space="preserve">    (c) in whatever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got to Selma,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found that a lot of changes had taken place.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church had been built piece by piece, one dollar at a time, by thedeacons and stout men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people who worship together in the same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decent building on the place was surrounded by tire ruts and pickup trucks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varying</w:t>
      </w:r>
      <w:r>
        <w:rPr>
          <w:b/>
          <w:bCs/>
        </w:rPr>
        <w:t xml:space="preserve"> </w:t>
      </w:r>
      <w:r>
        <w:rPr>
          <w:b/>
          <w:bCs/>
        </w:rPr>
        <w:t xml:space="preserve">states of repair.</w:t>
      </w:r>
      <w:r>
        <w:br/>
      </w:r>
      <w:r>
        <w:t xml:space="preserve">    (a) gaining advantage from</w:t>
      </w:r>
      <w:r>
        <w:br/>
      </w:r>
      <w:r>
        <w:t xml:space="preserve">    (b) taking on as one's own</w:t>
      </w:r>
      <w:r>
        <w:br/>
      </w:r>
      <w:r>
        <w:t xml:space="preserve">    (c) differing; or changing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his students read all the books they could read about Zen, science fiction, extrasensory perception, mental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telepathy</w:t>
      </w:r>
      <w:r>
        <w:rPr>
          <w:b/>
          <w:bCs/>
        </w:rPr>
        <w:t xml:space="preserve"> </w:t>
      </w:r>
      <w:r>
        <w:rPr>
          <w:b/>
          <w:bCs/>
        </w:rPr>
        <w:t xml:space="preserve">and yoga.</w:t>
      </w:r>
      <w:r>
        <w:br/>
      </w:r>
      <w:r>
        <w:t xml:space="preserve">    (a) when what happens is very different than what might be expected; or when things are together that seem like they don't belong together</w:t>
      </w:r>
      <w:r>
        <w:br/>
      </w:r>
      <w:r>
        <w:t xml:space="preserve">    (b) lymph node -- one of many bean-sized organs that filter bacteria and other toxins from circulating white-blood-cell filled lymph fluid</w:t>
      </w:r>
      <w:r>
        <w:br/>
      </w:r>
      <w:r>
        <w:t xml:space="preserve">    (c) communication from one mind to another without using the known senses (often used in fiction but not scientifically supported as real)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he gave out the assignments,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 </w:t>
      </w:r>
      <w:r>
        <w:rPr>
          <w:b/>
          <w:bCs/>
        </w:rPr>
        <w:t xml:space="preserve">the distances these frustrated flower children had come.</w:t>
      </w:r>
      <w:r>
        <w:br/>
      </w:r>
      <w:r>
        <w:t xml:space="preserve">    (a) thought deeply or carefully about</w:t>
      </w:r>
      <w:r>
        <w:br/>
      </w:r>
      <w:r>
        <w:t xml:space="preserve">    (b) was overly unhappy and unsociable</w:t>
      </w:r>
      <w:r>
        <w:br/>
      </w:r>
      <w:r>
        <w:t xml:space="preserve">    (c) not limited or without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also grew 1355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bushels</w:t>
      </w:r>
      <w:r>
        <w:rPr>
          <w:b/>
          <w:bCs/>
        </w:rPr>
        <w:t xml:space="preserve"> </w:t>
      </w:r>
      <w:r>
        <w:rPr>
          <w:b/>
          <w:bCs/>
        </w:rPr>
        <w:t xml:space="preserve">of yellow corn, 166 bushels of cabbage, 25 tons of tomatoes and 800 bushels of spinach.</w:t>
      </w:r>
      <w:r>
        <w:br/>
      </w:r>
      <w:r>
        <w:t xml:space="preserve">    (a) fellow workers -- especially in a respected profession such as teaching, medicine, or law</w:t>
      </w:r>
      <w:r>
        <w:br/>
      </w:r>
      <w:r>
        <w:t xml:space="preserve">    (b) scales where each step is a multiple of the prior step rather than a fixed addition to it</w:t>
      </w:r>
      <w:r>
        <w:br/>
      </w:r>
      <w:r>
        <w:t xml:space="preserve">    (c) a large amount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unit of measure used for dry goods (filling an 8 gallon container)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in the simple forest, feelings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uninhibited</w:t>
      </w:r>
      <w:r>
        <w:rPr>
          <w:b/>
          <w:bCs/>
        </w:rPr>
        <w:t xml:space="preserve"> </w:t>
      </w:r>
      <w:r>
        <w:rPr>
          <w:b/>
          <w:bCs/>
        </w:rPr>
        <w:t xml:space="preserve">freedom sprang from my soul like mountain spring water.</w:t>
      </w:r>
      <w:r>
        <w:br/>
      </w:r>
      <w:r>
        <w:t xml:space="preserve">    (a) the ability to take or adopt power or responsibility</w:t>
      </w:r>
      <w:r>
        <w:br/>
      </w:r>
      <w:r>
        <w:t xml:space="preserve">    (b) the process of excessive encouragement or excitement</w:t>
      </w:r>
      <w:r>
        <w:br/>
      </w:r>
      <w:r>
        <w:t xml:space="preserve">    (c) acting naturally without being overly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"revival" started tonight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evangelist</w:t>
      </w:r>
      <w:r>
        <w:rPr>
          <w:b/>
          <w:bCs/>
        </w:rPr>
        <w:t xml:space="preserve"> </w:t>
      </w:r>
      <w:r>
        <w:rPr>
          <w:b/>
          <w:bCs/>
        </w:rPr>
        <w:t xml:space="preserve">named James Robison.</w:t>
      </w:r>
      <w:r>
        <w:br/>
      </w:r>
      <w:r>
        <w:t xml:space="preserve">    (a) of the ancient collection of city states at eastern end of the Mediterranean known for their maritime trading culture between 1550 BC to 300 BC</w:t>
      </w:r>
      <w:r>
        <w:br/>
      </w:r>
      <w:r>
        <w:t xml:space="preserve">    (b) someone who actively tries to persuade others to accept a belief or cause, especially a Christian preacher who urges people to become Christians</w:t>
      </w:r>
      <w:r>
        <w:br/>
      </w:r>
      <w:r>
        <w:t xml:space="preserve">    (c) relating to the 20th century movement of artists and writers who used impossible or unlikely images to represent unconscious thoughts and dreams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of what he said about knowing God,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repenting</w:t>
      </w:r>
      <w:r>
        <w:rPr>
          <w:b/>
          <w:bCs/>
        </w:rPr>
        <w:t xml:space="preserve"> </w:t>
      </w:r>
      <w:r>
        <w:rPr>
          <w:b/>
          <w:bCs/>
        </w:rPr>
        <w:t xml:space="preserve">and salvation, I didn't clearly understand.</w:t>
      </w:r>
      <w:r>
        <w:br/>
      </w:r>
      <w:r>
        <w:t xml:space="preserve">    (a) giving an opinion of what is wrong with something</w:t>
      </w:r>
      <w:r>
        <w:br/>
      </w:r>
      <w:r>
        <w:t xml:space="preserve">    (b) keeping people and goods from reaching a location</w:t>
      </w:r>
      <w:r>
        <w:br/>
      </w:r>
      <w:r>
        <w:t xml:space="preserve">    (c) expressing regret for having done something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evangelist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</w:t>
      </w:r>
      <w:r>
        <w:rPr>
          <w:b/>
          <w:bCs/>
        </w:rPr>
        <w:t xml:space="preserve"> </w:t>
      </w:r>
      <w:r>
        <w:rPr>
          <w:b/>
          <w:bCs/>
        </w:rPr>
        <w:t xml:space="preserve">and quiet for long seconds.</w:t>
      </w:r>
      <w:r>
        <w:br/>
      </w:r>
      <w:r>
        <w:t xml:space="preserve">    (a) feeling or showing respect and admiration</w:t>
      </w:r>
      <w:r>
        <w:br/>
      </w:r>
      <w:r>
        <w:t xml:space="preserve">    (b) the quality of being sensible and careful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last thing I wanted to happen to me was to get serious with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seminarian</w:t>
      </w:r>
      <w:r>
        <w:rPr>
          <w:b/>
          <w:bCs/>
        </w:rPr>
        <w:t xml:space="preserve">.</w:t>
      </w:r>
      <w:r>
        <w:br/>
      </w:r>
      <w:r>
        <w:t xml:space="preserve">    (a) a school for training clerics -- usually ministers, priests, or rabbis</w:t>
      </w:r>
      <w:r>
        <w:br/>
      </w:r>
      <w:r>
        <w:t xml:space="preserve">    (b) a specialist in the branch of engineering that deals with small things</w:t>
      </w:r>
      <w:r>
        <w:br/>
      </w:r>
      <w:r>
        <w:t xml:space="preserve">    (c) someone who tries to obtain a result through gentle and careful effort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2026-05-20T13:18:59Z</dcterms:created>
  <dcterms:modified xsi:type="dcterms:W3CDTF">2026-05-20T13:18:59Z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