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e0defdf3c7a233ffdf50716794399ffbcff2d7"/>
    <w:p>
      <w:pPr>
        <w:pStyle w:val="Heading1"/>
      </w:pPr>
      <w:r>
        <w:rPr>
          <w:b/>
          <w:bCs/>
        </w:rPr>
        <w:t xml:space="preserve">A Vampire's Assistant</w:t>
      </w:r>
      <w:r>
        <w:br/>
      </w:r>
      <w:r>
        <w:rPr>
          <w:i/>
          <w:iCs/>
        </w:rPr>
        <w:t xml:space="preserve">Darren Shan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accommodate</w:t>
      </w:r>
      <w:r>
        <w:rPr>
          <w:b/>
          <w:bCs/>
        </w:rPr>
        <w:t xml:space="preserve"> </w:t>
      </w:r>
      <w:r>
        <w:rPr>
          <w:b/>
          <w:bCs/>
        </w:rPr>
        <w:t xml:space="preserve">various interests to get a majority.</w:t>
      </w:r>
      <w:r>
        <w:br/>
      </w:r>
      <w:r>
        <w:t xml:space="preserve">    (a) force</w:t>
      </w:r>
      <w:r>
        <w:br/>
      </w:r>
      <w:r>
        <w:t xml:space="preserve">    (b) adjust to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cried out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.</w:t>
      </w:r>
      <w:r>
        <w:br/>
      </w:r>
      <w:r>
        <w:t xml:space="preserve">    (a) sudden surprise</w:t>
      </w:r>
      <w:r>
        <w:br/>
      </w:r>
      <w:r>
        <w:t xml:space="preserve">    (b) intense suffering</w:t>
      </w:r>
      <w:r>
        <w:br/>
      </w:r>
      <w:r>
        <w:t xml:space="preserve">    (c) intense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kind, beautiful and athletic, but her quick mind is her rarest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asset</w:t>
      </w:r>
      <w:r>
        <w:rPr>
          <w:b/>
          <w:bCs/>
        </w:rPr>
        <w:t xml:space="preserve">.</w:t>
      </w:r>
      <w:r>
        <w:br/>
      </w:r>
      <w:r>
        <w:t xml:space="preserve">    (a) positive trait</w:t>
      </w:r>
      <w:r>
        <w:br/>
      </w:r>
      <w:r>
        <w:t xml:space="preserve">    (b) weakness</w:t>
      </w:r>
      <w:r>
        <w:br/>
      </w:r>
      <w:r>
        <w:t xml:space="preserve">    (c) characteristic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old theater had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aura</w:t>
      </w:r>
      <w:r>
        <w:rPr>
          <w:b/>
          <w:bCs/>
        </w:rPr>
        <w:t xml:space="preserve"> </w:t>
      </w:r>
      <w:r>
        <w:rPr>
          <w:b/>
          <w:bCs/>
        </w:rPr>
        <w:t xml:space="preserve">of mystery.</w:t>
      </w:r>
      <w:r>
        <w:br/>
      </w:r>
      <w:r>
        <w:t xml:space="preserve">    (a) written rule</w:t>
      </w:r>
      <w:r>
        <w:br/>
      </w:r>
      <w:r>
        <w:t xml:space="preserve">    (b) loud announcement</w:t>
      </w:r>
      <w:r>
        <w:br/>
      </w:r>
      <w:r>
        <w:t xml:space="preserve">    (c) distinctive atmosphere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surgeon consulted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colleague</w:t>
      </w:r>
      <w:r>
        <w:rPr>
          <w:b/>
          <w:bCs/>
        </w:rPr>
        <w:t xml:space="preserve"> </w:t>
      </w:r>
      <w:r>
        <w:rPr>
          <w:b/>
          <w:bCs/>
        </w:rPr>
        <w:t xml:space="preserve">before the operation.</w:t>
      </w:r>
      <w:r>
        <w:br/>
      </w:r>
      <w:r>
        <w:t xml:space="preserve">    (a) former teacher</w:t>
      </w:r>
      <w:r>
        <w:br/>
      </w:r>
      <w:r>
        <w:t xml:space="preserve">    (b) fellow worker</w:t>
      </w:r>
      <w:r>
        <w:br/>
      </w:r>
      <w:r>
        <w:t xml:space="preserve">    (c) private 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not as quick, but she more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compensates</w:t>
      </w:r>
      <w:r>
        <w:rPr>
          <w:b/>
          <w:bCs/>
        </w:rPr>
        <w:t xml:space="preserve"> </w:t>
      </w:r>
      <w:r>
        <w:rPr>
          <w:b/>
          <w:bCs/>
        </w:rPr>
        <w:t xml:space="preserve">with extra effort.</w:t>
      </w:r>
      <w:r>
        <w:br/>
      </w:r>
      <w:r>
        <w:t xml:space="preserve">    (a) makes up for it</w:t>
      </w:r>
      <w:r>
        <w:br/>
      </w:r>
      <w:r>
        <w:t xml:space="preserve">    (b) spreads confusion</w:t>
      </w:r>
      <w:r>
        <w:br/>
      </w:r>
      <w:r>
        <w:t xml:space="preserve">    (c) pays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con artist used clever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deception</w:t>
      </w:r>
      <w:r>
        <w:rPr>
          <w:b/>
          <w:bCs/>
        </w:rPr>
        <w:t xml:space="preserve"> </w:t>
      </w:r>
      <w:r>
        <w:rPr>
          <w:b/>
          <w:bCs/>
        </w:rPr>
        <w:t xml:space="preserve">to trick wealthy investors.</w:t>
      </w:r>
      <w:r>
        <w:br/>
      </w:r>
      <w:r>
        <w:t xml:space="preserve">    (a) kindness</w:t>
      </w:r>
      <w:r>
        <w:br/>
      </w:r>
      <w:r>
        <w:t xml:space="preserve">    (b) trickery</w:t>
      </w:r>
      <w:r>
        <w:br/>
      </w:r>
      <w:r>
        <w:t xml:space="preserve">    (c)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dominates</w:t>
      </w:r>
      <w:r>
        <w:rPr>
          <w:b/>
          <w:bCs/>
        </w:rPr>
        <w:t xml:space="preserve"> </w:t>
      </w:r>
      <w:r>
        <w:rPr>
          <w:b/>
          <w:bCs/>
        </w:rPr>
        <w:t xml:space="preserve">her boyfriend.</w:t>
      </w:r>
      <w:r>
        <w:br/>
      </w:r>
      <w:r>
        <w:t xml:space="preserve">    (a) worships</w:t>
      </w:r>
      <w:r>
        <w:br/>
      </w:r>
      <w:r>
        <w:t xml:space="preserve">    (b) obeys</w:t>
      </w:r>
      <w:r>
        <w:br/>
      </w:r>
      <w:r>
        <w:t xml:space="preserve">    (c) controls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essence</w:t>
      </w:r>
      <w:r>
        <w:rPr>
          <w:b/>
          <w:bCs/>
        </w:rPr>
        <w:t xml:space="preserve"> </w:t>
      </w:r>
      <w:r>
        <w:rPr>
          <w:b/>
          <w:bCs/>
        </w:rPr>
        <w:t xml:space="preserve">of friendship is trust, even more than shared interests.</w:t>
      </w:r>
      <w:r>
        <w:br/>
      </w:r>
      <w:r>
        <w:t xml:space="preserve">    (a) most common activity</w:t>
      </w:r>
      <w:r>
        <w:br/>
      </w:r>
      <w:r>
        <w:t xml:space="preserve">    (b) most important quality</w:t>
      </w:r>
      <w:r>
        <w:br/>
      </w:r>
      <w:r>
        <w:t xml:space="preserve">    (c) least noticeable detail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legislation is passed when voters are whipped into a state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hysteria</w:t>
      </w:r>
      <w:r>
        <w:rPr>
          <w:b/>
          <w:bCs/>
        </w:rPr>
        <w:t xml:space="preserve">.</w:t>
      </w:r>
      <w:r>
        <w:br/>
      </w:r>
      <w:r>
        <w:t xml:space="preserve">    (a) complete confusion</w:t>
      </w:r>
      <w:r>
        <w:br/>
      </w:r>
      <w:r>
        <w:t xml:space="preserve">    (b) uncontrollable emotion</w:t>
      </w:r>
      <w:r>
        <w:br/>
      </w:r>
      <w:r>
        <w:t xml:space="preserve">    (c) extreme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inquisitive</w:t>
      </w:r>
      <w:r>
        <w:rPr>
          <w:b/>
          <w:bCs/>
        </w:rPr>
        <w:t xml:space="preserve"> </w:t>
      </w:r>
      <w:r>
        <w:rPr>
          <w:b/>
          <w:bCs/>
        </w:rPr>
        <w:t xml:space="preserve">nature led her to explore every corner of the old library.</w:t>
      </w:r>
      <w:r>
        <w:br/>
      </w:r>
      <w:r>
        <w:t xml:space="preserve">    (a) curious</w:t>
      </w:r>
      <w:r>
        <w:br/>
      </w:r>
      <w:r>
        <w:t xml:space="preserve">    (b) forgetful</w:t>
      </w:r>
      <w:r>
        <w:br/>
      </w:r>
      <w:r>
        <w:t xml:space="preserve">    (c) nervous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first time she met him, and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intrigued</w:t>
      </w:r>
      <w:r>
        <w:rPr>
          <w:b/>
          <w:bCs/>
        </w:rPr>
        <w:t xml:space="preserve"> </w:t>
      </w:r>
      <w:r>
        <w:rPr>
          <w:b/>
          <w:bCs/>
        </w:rPr>
        <w:t xml:space="preserve">by his easy confidence.</w:t>
      </w:r>
      <w:r>
        <w:br/>
      </w:r>
      <w:r>
        <w:t xml:space="preserve">    (a) interested</w:t>
      </w:r>
      <w:r>
        <w:br/>
      </w:r>
      <w:r>
        <w:t xml:space="preserve">    (b) surprised</w:t>
      </w:r>
      <w:r>
        <w:br/>
      </w:r>
      <w:r>
        <w:t xml:space="preserve">    (c) unimpressed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army practiced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martial</w:t>
      </w:r>
      <w:r>
        <w:rPr>
          <w:b/>
          <w:bCs/>
        </w:rPr>
        <w:t xml:space="preserve"> </w:t>
      </w:r>
      <w:r>
        <w:rPr>
          <w:b/>
          <w:bCs/>
        </w:rPr>
        <w:t xml:space="preserve">drills before the inspection.</w:t>
      </w:r>
      <w:r>
        <w:br/>
      </w:r>
      <w:r>
        <w:t xml:space="preserve">    (a) related to music</w:t>
      </w:r>
      <w:r>
        <w:br/>
      </w:r>
      <w:r>
        <w:t xml:space="preserve">    (b) related to farming</w:t>
      </w:r>
      <w:r>
        <w:br/>
      </w:r>
      <w:r>
        <w:t xml:space="preserve">    (c) related to war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novel</w:t>
      </w:r>
      <w:r>
        <w:rPr>
          <w:b/>
          <w:bCs/>
        </w:rPr>
        <w:t xml:space="preserve"> </w:t>
      </w:r>
      <w:r>
        <w:rPr>
          <w:b/>
          <w:bCs/>
        </w:rPr>
        <w:t xml:space="preserve">idea and just might work.</w:t>
      </w:r>
      <w:r>
        <w:br/>
      </w:r>
      <w:r>
        <w:t xml:space="preserve">    (a) original</w:t>
      </w:r>
      <w:r>
        <w:br/>
      </w:r>
      <w:r>
        <w:t xml:space="preserve">    (b) valuable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at the funeral.</w:t>
      </w:r>
      <w:r>
        <w:br/>
      </w:r>
      <w:r>
        <w:t xml:space="preserve">    (a) teary eyed</w:t>
      </w:r>
      <w:r>
        <w:br/>
      </w:r>
      <w:r>
        <w:t xml:space="preserve">    (b) serious and dignified</w:t>
      </w:r>
      <w:r>
        <w:br/>
      </w:r>
      <w:r>
        <w:t xml:space="preserve">    (c) dressed in dark colors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exhibited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somber</w:t>
      </w:r>
      <w:r>
        <w:rPr>
          <w:b/>
          <w:bCs/>
        </w:rPr>
        <w:t xml:space="preserve"> </w:t>
      </w:r>
      <w:r>
        <w:rPr>
          <w:b/>
          <w:bCs/>
        </w:rPr>
        <w:t xml:space="preserve">mood.</w:t>
      </w:r>
      <w:r>
        <w:br/>
      </w:r>
      <w:r>
        <w:t xml:space="preserve">    (a) cheerless</w:t>
      </w:r>
      <w:r>
        <w:br/>
      </w:r>
      <w:r>
        <w:t xml:space="preserve">    (b) happy</w:t>
      </w:r>
      <w:r>
        <w:br/>
      </w:r>
      <w:r>
        <w:t xml:space="preserve">    (c) curious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received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summons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court.</w:t>
      </w:r>
      <w:r>
        <w:br/>
      </w:r>
      <w:r>
        <w:t xml:space="preserve">    (a) payment receipt</w:t>
      </w:r>
      <w:r>
        <w:br/>
      </w:r>
      <w:r>
        <w:t xml:space="preserve">    (b) letter of recommendation</w:t>
      </w:r>
      <w:r>
        <w:br/>
      </w:r>
      <w:r>
        <w:t xml:space="preserve">    (c) official call to appear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surreal</w:t>
      </w:r>
      <w:r>
        <w:rPr>
          <w:b/>
          <w:bCs/>
        </w:rPr>
        <w:t xml:space="preserve"> </w:t>
      </w:r>
      <w:r>
        <w:rPr>
          <w:b/>
          <w:bCs/>
        </w:rPr>
        <w:t xml:space="preserve">to win the championship after years of hard work.</w:t>
      </w:r>
      <w:r>
        <w:br/>
      </w:r>
      <w:r>
        <w:t xml:space="preserve">    (a) ordinary</w:t>
      </w:r>
      <w:r>
        <w:br/>
      </w:r>
      <w:r>
        <w:t xml:space="preserve">    (b) dreamlike</w:t>
      </w:r>
      <w:r>
        <w:br/>
      </w:r>
      <w:r>
        <w:t xml:space="preserve">    (c) exhausting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qualified for the tournament but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virtually</w:t>
      </w:r>
      <w:r>
        <w:rPr>
          <w:b/>
          <w:bCs/>
        </w:rPr>
        <w:t xml:space="preserve"> </w:t>
      </w:r>
      <w:r>
        <w:rPr>
          <w:b/>
          <w:bCs/>
        </w:rPr>
        <w:t xml:space="preserve">no chance of winning.</w:t>
      </w:r>
      <w:r>
        <w:br/>
      </w:r>
      <w:r>
        <w:t xml:space="preserve">    (a) absolutely</w:t>
      </w:r>
      <w:r>
        <w:br/>
      </w:r>
      <w:r>
        <w:t xml:space="preserve">    (b) sadly</w:t>
      </w:r>
      <w:r>
        <w:br/>
      </w:r>
      <w:r>
        <w:t xml:space="preserve">    (c) almost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Doctors quickly identified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virus</w:t>
      </w:r>
      <w:r>
        <w:rPr>
          <w:b/>
          <w:bCs/>
        </w:rPr>
        <w:t xml:space="preserve"> </w:t>
      </w:r>
      <w:r>
        <w:rPr>
          <w:b/>
          <w:bCs/>
        </w:rPr>
        <w:t xml:space="preserve">that was making patients ill.</w:t>
      </w:r>
      <w:r>
        <w:br/>
      </w:r>
      <w:r>
        <w:t xml:space="preserve">    (a) tiny infectious agent</w:t>
      </w:r>
      <w:r>
        <w:br/>
      </w:r>
      <w:r>
        <w:t xml:space="preserve">    (b) healing bacteria</w:t>
      </w:r>
      <w:r>
        <w:br/>
      </w:r>
      <w:r>
        <w:t xml:space="preserve">    (c) harmless dust speck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2026-05-20T12:29:53Z</dcterms:created>
  <dcterms:modified xsi:type="dcterms:W3CDTF">2026-05-20T12:29:53Z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