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ceffb1fb84bfd30332e2d235f5c9d681f6b52f5"/>
    <w:p>
      <w:pPr>
        <w:pStyle w:val="Heading1"/>
      </w:pPr>
      <w:r>
        <w:rPr>
          <w:b/>
          <w:bCs/>
        </w:rPr>
        <w:t xml:space="preserve">A Tale of Two Cities</w:t>
      </w:r>
      <w:r>
        <w:br/>
      </w:r>
      <w:r>
        <w:rPr>
          <w:i/>
          <w:iCs/>
        </w:rPr>
        <w:t xml:space="preserve">Charles Dickens</w:t>
      </w:r>
      <w:r>
        <w:br/>
      </w:r>
      <w:r>
        <w:rPr>
          <w:b/>
          <w:bCs/>
        </w:rPr>
        <w:t xml:space="preserve">Vocabulary Preview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Our organization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bestows</w:t>
      </w:r>
      <w:r>
        <w:rPr>
          <w:b/>
          <w:bCs/>
        </w:rPr>
        <w:t xml:space="preserve"> </w:t>
      </w:r>
      <w:r>
        <w:rPr>
          <w:b/>
          <w:bCs/>
        </w:rPr>
        <w:t xml:space="preserve">honors, awards, and sometimes cash prizes to promising writers.</w:t>
      </w:r>
      <w:r>
        <w:br/>
      </w:r>
      <w:r>
        <w:t xml:space="preserve">    (a) gives</w:t>
      </w:r>
      <w:r>
        <w:br/>
      </w:r>
      <w:r>
        <w:t xml:space="preserve">    (b) shows</w:t>
      </w:r>
      <w:r>
        <w:br/>
      </w:r>
      <w:r>
        <w:t xml:space="preserve">    (c) recommends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wealthy family owned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chateau</w:t>
      </w:r>
      <w:r>
        <w:rPr>
          <w:b/>
          <w:bCs/>
        </w:rPr>
        <w:t xml:space="preserve"> </w:t>
      </w:r>
      <w:r>
        <w:rPr>
          <w:b/>
          <w:bCs/>
        </w:rPr>
        <w:t xml:space="preserve">in the wine region.</w:t>
      </w:r>
      <w:r>
        <w:br/>
      </w:r>
      <w:r>
        <w:t xml:space="preserve">    (a) a city studio</w:t>
      </w:r>
      <w:r>
        <w:br/>
      </w:r>
      <w:r>
        <w:t xml:space="preserve">    (b) a small shack</w:t>
      </w:r>
      <w:r>
        <w:br/>
      </w:r>
      <w:r>
        <w:t xml:space="preserve">    (c) a French manor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It is not enough to be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compassionate</w:t>
      </w:r>
      <w:r>
        <w:rPr>
          <w:b/>
          <w:bCs/>
        </w:rPr>
        <w:t xml:space="preserve">. We must act. It is not enough to act. We must act with intelligence.</w:t>
      </w:r>
      <w:r>
        <w:br/>
      </w:r>
      <w:r>
        <w:t xml:space="preserve">    (a) lucky</w:t>
      </w:r>
      <w:r>
        <w:br/>
      </w:r>
      <w:r>
        <w:t xml:space="preserve">    (b) talented</w:t>
      </w:r>
      <w:r>
        <w:br/>
      </w:r>
      <w:r>
        <w:t xml:space="preserve">    (c) sympathetic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Please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convey</w:t>
      </w:r>
      <w:r>
        <w:rPr>
          <w:b/>
          <w:bCs/>
        </w:rPr>
        <w:t xml:space="preserve"> </w:t>
      </w:r>
      <w:r>
        <w:rPr>
          <w:b/>
          <w:bCs/>
        </w:rPr>
        <w:t xml:space="preserve">my gratitude for her hospitality.</w:t>
      </w:r>
      <w:r>
        <w:br/>
      </w:r>
      <w:r>
        <w:t xml:space="preserve">    (a) accept</w:t>
      </w:r>
      <w:r>
        <w:br/>
      </w:r>
      <w:r>
        <w:t xml:space="preserve">    (b) understand</w:t>
      </w:r>
      <w:r>
        <w:br/>
      </w:r>
      <w:r>
        <w:t xml:space="preserve">    (c) express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bravely stepped forward 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denounce</w:t>
      </w:r>
      <w:r>
        <w:rPr>
          <w:b/>
          <w:bCs/>
        </w:rPr>
        <w:t xml:space="preserve"> </w:t>
      </w:r>
      <w:r>
        <w:rPr>
          <w:b/>
          <w:bCs/>
        </w:rPr>
        <w:t xml:space="preserve">the corruption within her company.</w:t>
      </w:r>
      <w:r>
        <w:br/>
      </w:r>
      <w:r>
        <w:t xml:space="preserve">    (a) openly condemn</w:t>
      </w:r>
      <w:r>
        <w:br/>
      </w:r>
      <w:r>
        <w:t xml:space="preserve">    (b) warmly praise</w:t>
      </w:r>
      <w:r>
        <w:br/>
      </w:r>
      <w:r>
        <w:t xml:space="preserve">    (c) quietly ignore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students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entreated</w:t>
      </w:r>
      <w:r>
        <w:rPr>
          <w:b/>
          <w:bCs/>
        </w:rPr>
        <w:t xml:space="preserve"> </w:t>
      </w:r>
      <w:r>
        <w:rPr>
          <w:b/>
          <w:bCs/>
        </w:rPr>
        <w:t xml:space="preserve">the Chinese troops not to use force against peaceful demonstrations.</w:t>
      </w:r>
      <w:r>
        <w:br/>
      </w:r>
      <w:r>
        <w:t xml:space="preserve">    (a) bribed (with gifts)</w:t>
      </w:r>
      <w:r>
        <w:br/>
      </w:r>
      <w:r>
        <w:t xml:space="preserve">    (b) threatened</w:t>
      </w:r>
      <w:r>
        <w:br/>
      </w:r>
      <w:r>
        <w:t xml:space="preserve">    (c) asked earnestly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Which word choice would help 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establish</w:t>
      </w:r>
      <w:r>
        <w:rPr>
          <w:b/>
          <w:bCs/>
        </w:rPr>
        <w:t xml:space="preserve"> </w:t>
      </w:r>
      <w:r>
        <w:rPr>
          <w:b/>
          <w:bCs/>
        </w:rPr>
        <w:t xml:space="preserve">a serious tone.</w:t>
      </w:r>
      <w:r>
        <w:br/>
      </w:r>
      <w:r>
        <w:t xml:space="preserve">    (a) create</w:t>
      </w:r>
      <w:r>
        <w:br/>
      </w:r>
      <w:r>
        <w:t xml:space="preserve">    (b) increase</w:t>
      </w:r>
      <w:r>
        <w:br/>
      </w:r>
      <w:r>
        <w:t xml:space="preserve">    (c) avoid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sixth paragraph (lines 67-68) is primarily concerned with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establishing</w:t>
      </w:r>
      <w:r>
        <w:rPr>
          <w:b/>
          <w:bCs/>
        </w:rPr>
        <w:t xml:space="preserve"> </w:t>
      </w:r>
      <w:r>
        <w:rPr>
          <w:b/>
          <w:bCs/>
        </w:rPr>
        <w:t xml:space="preserve">the contrast between men and masculine traits.</w:t>
      </w:r>
      <w:r>
        <w:br/>
      </w:r>
      <w:r>
        <w:t xml:space="preserve">    (a) exaggerating</w:t>
      </w:r>
      <w:r>
        <w:br/>
      </w:r>
      <w:r>
        <w:t xml:space="preserve">    (b) minimizing</w:t>
      </w:r>
      <w:r>
        <w:br/>
      </w:r>
      <w:r>
        <w:t xml:space="preserve">    (c) showing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guillotine</w:t>
      </w:r>
      <w:r>
        <w:rPr>
          <w:b/>
          <w:bCs/>
        </w:rPr>
        <w:t xml:space="preserve"> </w:t>
      </w:r>
      <w:r>
        <w:rPr>
          <w:b/>
          <w:bCs/>
        </w:rPr>
        <w:t xml:space="preserve">is often associated with the Reign of Terror, a period of extreme violence and political turmoil during the French Revolution.</w:t>
      </w:r>
      <w:r>
        <w:br/>
      </w:r>
      <w:r>
        <w:t xml:space="preserve">    (a) a device used to behead people</w:t>
      </w:r>
      <w:r>
        <w:br/>
      </w:r>
      <w:r>
        <w:t xml:space="preserve">    (b) a device used to torture people</w:t>
      </w:r>
      <w:r>
        <w:br/>
      </w:r>
      <w:r>
        <w:t xml:space="preserve">    (c) a device used to imprison people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illustrious</w:t>
      </w:r>
      <w:r>
        <w:rPr>
          <w:b/>
          <w:bCs/>
        </w:rPr>
        <w:t xml:space="preserve"> </w:t>
      </w:r>
      <w:r>
        <w:rPr>
          <w:b/>
          <w:bCs/>
        </w:rPr>
        <w:t xml:space="preserve">scientist received another prestigious award for her research.</w:t>
      </w:r>
      <w:r>
        <w:br/>
      </w:r>
      <w:r>
        <w:t xml:space="preserve">    (a) famous and admired</w:t>
      </w:r>
      <w:r>
        <w:br/>
      </w:r>
      <w:r>
        <w:t xml:space="preserve">    (b) unknown and ordinary</w:t>
      </w:r>
      <w:r>
        <w:br/>
      </w:r>
      <w:r>
        <w:t xml:space="preserve">    (c) controversial but rich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official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inquiry</w:t>
      </w:r>
      <w:r>
        <w:rPr>
          <w:b/>
          <w:bCs/>
        </w:rPr>
        <w:t xml:space="preserve"> </w:t>
      </w:r>
      <w:r>
        <w:rPr>
          <w:b/>
          <w:bCs/>
        </w:rPr>
        <w:t xml:space="preserve">has ended, but the press continues to ask questions.</w:t>
      </w:r>
      <w:r>
        <w:br/>
      </w:r>
      <w:r>
        <w:t xml:space="preserve">    (a) investigation</w:t>
      </w:r>
      <w:r>
        <w:br/>
      </w:r>
      <w:r>
        <w:t xml:space="preserve">    (b) statement</w:t>
      </w:r>
      <w:r>
        <w:br/>
      </w:r>
      <w:r>
        <w:t xml:space="preserve">    (c) story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They have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interposed</w:t>
      </w:r>
      <w:r>
        <w:rPr>
          <w:b/>
          <w:bCs/>
        </w:rPr>
        <w:t xml:space="preserve"> </w:t>
      </w:r>
      <w:r>
        <w:rPr>
          <w:b/>
          <w:bCs/>
        </w:rPr>
        <w:t xml:space="preserve">themselves on the side of our enemy.</w:t>
      </w:r>
      <w:r>
        <w:br/>
      </w:r>
      <w:r>
        <w:t xml:space="preserve">    (a) inserted</w:t>
      </w:r>
      <w:r>
        <w:br/>
      </w:r>
      <w:r>
        <w:t xml:space="preserve">    (b) hidden</w:t>
      </w:r>
      <w:r>
        <w:br/>
      </w:r>
      <w:r>
        <w:t xml:space="preserve">    (c) been seen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latent</w:t>
      </w:r>
      <w:r>
        <w:rPr>
          <w:b/>
          <w:bCs/>
        </w:rPr>
        <w:t xml:space="preserve"> </w:t>
      </w:r>
      <w:r>
        <w:rPr>
          <w:b/>
          <w:bCs/>
        </w:rPr>
        <w:t xml:space="preserve">HPV infection reactivated when her immune system weakened with age.</w:t>
      </w:r>
      <w:r>
        <w:br/>
      </w:r>
      <w:r>
        <w:t xml:space="preserve">    (a) severe</w:t>
      </w:r>
      <w:r>
        <w:br/>
      </w:r>
      <w:r>
        <w:t xml:space="preserve">    (b) common</w:t>
      </w:r>
      <w:r>
        <w:br/>
      </w:r>
      <w:r>
        <w:t xml:space="preserve">    (c) inactive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In 1932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peasant</w:t>
      </w:r>
      <w:r>
        <w:rPr>
          <w:b/>
          <w:bCs/>
        </w:rPr>
        <w:t xml:space="preserve"> </w:t>
      </w:r>
      <w:r>
        <w:rPr>
          <w:b/>
          <w:bCs/>
        </w:rPr>
        <w:t xml:space="preserve">revolt in Su County, China stopped collection of the poppy tax.</w:t>
      </w:r>
      <w:r>
        <w:br/>
      </w:r>
      <w:r>
        <w:t xml:space="preserve">    (a) city dweller</w:t>
      </w:r>
      <w:r>
        <w:br/>
      </w:r>
      <w:r>
        <w:t xml:space="preserve">    (b) young person</w:t>
      </w:r>
      <w:r>
        <w:br/>
      </w:r>
      <w:r>
        <w:t xml:space="preserve">    (c) poor farmer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lawyers will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remonstrate</w:t>
      </w:r>
      <w:r>
        <w:rPr>
          <w:b/>
          <w:bCs/>
        </w:rPr>
        <w:t xml:space="preserve"> </w:t>
      </w:r>
      <w:r>
        <w:rPr>
          <w:b/>
          <w:bCs/>
        </w:rPr>
        <w:t xml:space="preserve">that we're starting without a written agreement, but we trust each other.</w:t>
      </w:r>
      <w:r>
        <w:br/>
      </w:r>
      <w:r>
        <w:t xml:space="preserve">    (a) protest</w:t>
      </w:r>
      <w:r>
        <w:br/>
      </w:r>
      <w:r>
        <w:t xml:space="preserve">    (b) promise</w:t>
      </w:r>
      <w:r>
        <w:br/>
      </w:r>
      <w:r>
        <w:t xml:space="preserve">    (c) explain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republic</w:t>
      </w:r>
      <w:r>
        <w:rPr>
          <w:b/>
          <w:bCs/>
        </w:rPr>
        <w:t xml:space="preserve"> </w:t>
      </w:r>
      <w:r>
        <w:rPr>
          <w:b/>
          <w:bCs/>
        </w:rPr>
        <w:t xml:space="preserve">is a particular type of democracy.</w:t>
      </w:r>
      <w:r>
        <w:br/>
      </w:r>
      <w:r>
        <w:t xml:space="preserve">    (a) representative government</w:t>
      </w:r>
      <w:r>
        <w:br/>
      </w:r>
      <w:r>
        <w:t xml:space="preserve">    (b) weak monarchy</w:t>
      </w:r>
      <w:r>
        <w:br/>
      </w:r>
      <w:r>
        <w:t xml:space="preserve">    (c) oligarchy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Her evolutionary benefit theory of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vengeance</w:t>
      </w:r>
      <w:r>
        <w:rPr>
          <w:b/>
          <w:bCs/>
        </w:rPr>
        <w:t xml:space="preserve"> </w:t>
      </w:r>
      <w:r>
        <w:rPr>
          <w:b/>
          <w:bCs/>
        </w:rPr>
        <w:t xml:space="preserve">is supported by studies showing that a person's desire for revenge increases when others see their mistreatment.</w:t>
      </w:r>
      <w:r>
        <w:br/>
      </w:r>
      <w:r>
        <w:t xml:space="preserve">    (a) revenge</w:t>
      </w:r>
      <w:r>
        <w:br/>
      </w:r>
      <w:r>
        <w:t xml:space="preserve">    (b) status</w:t>
      </w:r>
      <w:r>
        <w:br/>
      </w:r>
      <w:r>
        <w:t xml:space="preserve">    (c) fairness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photograph showed poor people in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wretched</w:t>
      </w:r>
      <w:r>
        <w:rPr>
          <w:b/>
          <w:bCs/>
        </w:rPr>
        <w:t xml:space="preserve"> </w:t>
      </w:r>
      <w:r>
        <w:rPr>
          <w:b/>
          <w:bCs/>
        </w:rPr>
        <w:t xml:space="preserve">village in East Africa.</w:t>
      </w:r>
      <w:r>
        <w:br/>
      </w:r>
      <w:r>
        <w:t xml:space="preserve">    (a) irresponsible</w:t>
      </w:r>
      <w:r>
        <w:br/>
      </w:r>
      <w:r>
        <w:t xml:space="preserve">    (b) in terrible condition</w:t>
      </w:r>
      <w:r>
        <w:br/>
      </w:r>
      <w:r>
        <w:t xml:space="preserve">    (c) foolish or thoughtless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experiment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yielded</w:t>
      </w:r>
      <w:r>
        <w:rPr>
          <w:b/>
          <w:bCs/>
        </w:rPr>
        <w:t xml:space="preserve"> </w:t>
      </w:r>
      <w:r>
        <w:rPr>
          <w:b/>
          <w:bCs/>
        </w:rPr>
        <w:t xml:space="preserve">data that raised a new set of questions.</w:t>
      </w:r>
      <w:r>
        <w:br/>
      </w:r>
      <w:r>
        <w:t xml:space="preserve">    (a) produced</w:t>
      </w:r>
      <w:r>
        <w:br/>
      </w:r>
      <w:r>
        <w:t xml:space="preserve">    (b) destroyed</w:t>
      </w:r>
      <w:r>
        <w:br/>
      </w:r>
      <w:r>
        <w:t xml:space="preserve">    (c) slowed down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After the scandal, she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yielded</w:t>
      </w:r>
      <w:r>
        <w:rPr>
          <w:b/>
          <w:bCs/>
        </w:rPr>
        <w:t xml:space="preserve"> </w:t>
      </w:r>
      <w:r>
        <w:rPr>
          <w:b/>
          <w:bCs/>
        </w:rPr>
        <w:t xml:space="preserve">to public pressure and resigned her position.</w:t>
      </w:r>
      <w:r>
        <w:br/>
      </w:r>
      <w:r>
        <w:t xml:space="preserve">    (a) produced</w:t>
      </w:r>
      <w:r>
        <w:br/>
      </w:r>
      <w:r>
        <w:t xml:space="preserve">    (b) added</w:t>
      </w:r>
      <w:r>
        <w:br/>
      </w:r>
      <w:r>
        <w:t xml:space="preserve">    (c) gave in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2026-05-20T00:57:57Z</dcterms:created>
  <dcterms:modified xsi:type="dcterms:W3CDTF">2026-05-20T00:57:57Z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