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3ed09db1944be7f12601356dd18f614cf5dea1"/>
    <w:p>
      <w:pPr>
        <w:pStyle w:val="Heading1"/>
      </w:pPr>
      <w:r>
        <w:rPr>
          <w:b/>
          <w:bCs/>
        </w:rPr>
        <w:t xml:space="preserve">A Streetcar Named Desire</w:t>
      </w:r>
      <w:r>
        <w:br/>
      </w:r>
      <w:r>
        <w:rPr>
          <w:i/>
          <w:iCs/>
        </w:rPr>
        <w:t xml:space="preserve">Tennessee Williams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Chance: I don't believe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amnesia</w:t>
      </w:r>
      <w:r>
        <w:rPr>
          <w:b/>
          <w:bCs/>
        </w:rPr>
        <w:t xml:space="preserve">.</w:t>
      </w:r>
      <w:r>
        <w:br/>
      </w:r>
      <w:r>
        <w:t xml:space="preserve">    (a) gets closer to</w:t>
      </w:r>
      <w:r>
        <w:br/>
      </w:r>
      <w:r>
        <w:t xml:space="preserve">    (b) small kitchens</w:t>
      </w:r>
      <w:r>
        <w:br/>
      </w:r>
      <w:r>
        <w:t xml:space="preserve">    (c) loss of memory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I could paint deserts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nomads</w:t>
      </w:r>
      <w:r>
        <w:rPr>
          <w:b/>
          <w:bCs/>
        </w:rPr>
        <w:t xml:space="preserve">, if I could paint...hahaha.... Chance: Sh-Sh-shPrincess: Sorry!</w:t>
      </w:r>
      <w:r>
        <w:br/>
      </w:r>
      <w:r>
        <w:t xml:space="preserve">    (a) artists who created medieval European art associated with Gothic cathedrals</w:t>
      </w:r>
      <w:r>
        <w:br/>
      </w:r>
      <w:r>
        <w:t xml:space="preserve">    (b) things exclusive to (someone or some group) -- such as an activity or place</w:t>
      </w:r>
      <w:r>
        <w:br/>
      </w:r>
      <w:r>
        <w:t xml:space="preserve">    (c) tending to make a home in different places rather than staying in one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mention of death, never, never a word on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odious</w:t>
      </w:r>
      <w:r>
        <w:rPr>
          <w:b/>
          <w:bCs/>
        </w:rPr>
        <w:t xml:space="preserve"> </w:t>
      </w:r>
      <w:r>
        <w:rPr>
          <w:b/>
          <w:bCs/>
        </w:rPr>
        <w:t xml:space="preserve">subject.</w:t>
      </w:r>
      <w:r>
        <w:br/>
      </w:r>
      <w:r>
        <w:t xml:space="preserve">    (a) not trustworthy, or improper, or attracting unwelcome attention</w:t>
      </w:r>
      <w:r>
        <w:br/>
      </w:r>
      <w:r>
        <w:t xml:space="preserve">    (b) extremely unpleasant, disgusting, dislikable, or worthy of hate</w:t>
      </w:r>
      <w:r>
        <w:br/>
      </w:r>
      <w:r>
        <w:t xml:space="preserve">    (c) the degree to which something is able to change or is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Scudder: But I am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reputable</w:t>
      </w:r>
      <w:r>
        <w:rPr>
          <w:b/>
          <w:bCs/>
        </w:rPr>
        <w:t xml:space="preserve"> </w:t>
      </w:r>
      <w:r>
        <w:rPr>
          <w:b/>
          <w:bCs/>
        </w:rPr>
        <w:t xml:space="preserve">doctor, I haven't lost my licence.</w:t>
      </w:r>
      <w:r>
        <w:br/>
      </w:r>
      <w:r>
        <w:t xml:space="preserve">    (a) able to be taken on as one's own</w:t>
      </w:r>
      <w:r>
        <w:br/>
      </w:r>
      <w:r>
        <w:t xml:space="preserve">    (b) indicating approval or agreement</w:t>
      </w:r>
      <w:r>
        <w:br/>
      </w:r>
      <w:r>
        <w:t xml:space="preserve">    (c) respected (with good reputation)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Boss: You're like your dead sister, Nonnie,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gullible</w:t>
      </w:r>
      <w:r>
        <w:rPr>
          <w:b/>
          <w:bCs/>
        </w:rPr>
        <w:t xml:space="preserve"> </w:t>
      </w:r>
      <w:r>
        <w:rPr>
          <w:b/>
          <w:bCs/>
        </w:rPr>
        <w:t xml:space="preserve">as my wife was.</w:t>
      </w:r>
      <w:r>
        <w:br/>
      </w:r>
      <w:r>
        <w:t xml:space="preserve">    (a) easily tricked because of being too trusting</w:t>
      </w:r>
      <w:r>
        <w:br/>
      </w:r>
      <w:r>
        <w:t xml:space="preserve">    (b) designed to be useful; or capable of working</w:t>
      </w:r>
      <w:r>
        <w:br/>
      </w:r>
      <w:r>
        <w:t xml:space="preserve">    (c) the state of doing something unintentionally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on all of them that want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adulterate</w:t>
      </w:r>
      <w:r>
        <w:rPr>
          <w:b/>
          <w:bCs/>
        </w:rPr>
        <w:t xml:space="preserve"> </w:t>
      </w:r>
      <w:r>
        <w:rPr>
          <w:b/>
          <w:bCs/>
        </w:rPr>
        <w:t xml:space="preserve">the pure white blood of the South.</w:t>
      </w:r>
      <w:r>
        <w:br/>
      </w:r>
      <w:r>
        <w:t xml:space="preserve">    (a) add fuel or stir a fire to make it burn hotter; or make feelings stronger</w:t>
      </w:r>
      <w:r>
        <w:br/>
      </w:r>
      <w:r>
        <w:t xml:space="preserve">    (b) a rough calculation or guess of a value, quantity, or extent of something</w:t>
      </w:r>
      <w:r>
        <w:br/>
      </w:r>
      <w:r>
        <w:t xml:space="preserve">    (c) corrupt, debase, or make impure by adding a foreign or inferior substance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hideous straw-Stuffed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effigy</w:t>
      </w:r>
      <w:r>
        <w:rPr>
          <w:b/>
          <w:bCs/>
        </w:rPr>
        <w:t xml:space="preserve"> </w:t>
      </w:r>
      <w:r>
        <w:rPr>
          <w:b/>
          <w:bCs/>
        </w:rPr>
        <w:t xml:space="preserve">of myself, Tom Finley, was hung and set fire to in the main quadrangle of the college.</w:t>
      </w:r>
      <w:r>
        <w:br/>
      </w:r>
      <w:r>
        <w:t xml:space="preserve">    (a) a model or other representation</w:t>
      </w:r>
      <w:r>
        <w:br/>
      </w:r>
      <w:r>
        <w:t xml:space="preserve">    (b) a firm decision to do something</w:t>
      </w:r>
      <w:r>
        <w:br/>
      </w:r>
      <w:r>
        <w:t xml:space="preserve">    (c) measure of general intelligence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Princess [in a low,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strident</w:t>
      </w:r>
      <w:r>
        <w:rPr>
          <w:b/>
          <w:bCs/>
        </w:rPr>
        <w:t xml:space="preserve"> </w:t>
      </w:r>
      <w:r>
        <w:rPr>
          <w:b/>
          <w:bCs/>
        </w:rPr>
        <w:t xml:space="preserve">whisper]: Sally?</w:t>
      </w:r>
      <w:r>
        <w:br/>
      </w:r>
      <w:r>
        <w:t xml:space="preserve">    (a) unpleasantly forceful when expressing opinions; or loud and harsh</w:t>
      </w:r>
      <w:r>
        <w:br/>
      </w:r>
      <w:r>
        <w:br/>
      </w:r>
      <w:r>
        <w:br/>
      </w:r>
      <w:r>
        <w:t xml:space="preserve">    (b) clear, easily noticed, and/or identifiable as different or separate</w:t>
      </w:r>
      <w:r>
        <w:br/>
      </w:r>
      <w:r>
        <w:t xml:space="preserve">    (c) not capable of being better understood through detailed examination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Princess: a little, very temporary, return to, recapture of,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spurious</w:t>
      </w:r>
      <w:r>
        <w:rPr>
          <w:b/>
          <w:bCs/>
        </w:rPr>
        <w:t xml:space="preserve"> </w:t>
      </w:r>
      <w:r>
        <w:rPr>
          <w:b/>
          <w:bCs/>
        </w:rPr>
        <w:t xml:space="preserve">glory.</w:t>
      </w:r>
      <w:r>
        <w:br/>
      </w:r>
      <w:r>
        <w:t xml:space="preserve">    (a) the quality of behaving in an instinctive, uninhibited, and unplanned manner</w:t>
      </w:r>
      <w:r>
        <w:br/>
      </w:r>
      <w:r>
        <w:t xml:space="preserve">    (b) the state or degree of having the ability to change for different situations</w:t>
      </w:r>
      <w:r>
        <w:br/>
      </w:r>
      <w:r>
        <w:t xml:space="preserve">    (c) false, or not genuine -- often seeming plausible, or intentionally deceptive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this part of New Orleans you are practically always just around the corner, or a few doors down the street, from a tinny piano being played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infatuated</w:t>
      </w:r>
      <w:r>
        <w:rPr>
          <w:b/>
          <w:bCs/>
        </w:rPr>
        <w:t xml:space="preserve"> </w:t>
      </w:r>
      <w:r>
        <w:rPr>
          <w:b/>
          <w:bCs/>
        </w:rPr>
        <w:t xml:space="preserve">fluency of brown fingers.</w:t>
      </w:r>
      <w:r>
        <w:br/>
      </w:r>
      <w:r>
        <w:t xml:space="preserve">    (a) having the characteristic of or relating to bouncing back light/heat/sound...</w:t>
      </w:r>
      <w:r>
        <w:br/>
      </w:r>
      <w:r>
        <w:t xml:space="preserve">    (b) deeply but often foolishly in love with or obsessed with someone or something</w:t>
      </w:r>
      <w:r>
        <w:br/>
      </w:r>
      <w:r>
        <w:t xml:space="preserve">    (c) suffering from too few red blood cells</w:t>
      </w:r>
      <w:r>
        <w:br/>
      </w:r>
      <w:r>
        <w:br/>
      </w:r>
      <w:r>
        <w:t xml:space="preserve">or (less commonly):  lacking vitality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kitchen now suggests that sort of lurid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nocturnal</w:t>
      </w:r>
      <w:r>
        <w:rPr>
          <w:b/>
          <w:bCs/>
        </w:rPr>
        <w:t xml:space="preserve"> </w:t>
      </w:r>
      <w:r>
        <w:rPr>
          <w:b/>
          <w:bCs/>
        </w:rPr>
        <w:t xml:space="preserve">brilliance, the raw colours of childhood's spectrum.</w:t>
      </w:r>
      <w:r>
        <w:br/>
      </w:r>
      <w:r>
        <w:t xml:space="preserve">    (a) active during the night; or relating to night</w:t>
      </w:r>
      <w:r>
        <w:br/>
      </w:r>
      <w:r>
        <w:t xml:space="preserve">    (b) the quality of not being sensible and careful</w:t>
      </w:r>
      <w:r>
        <w:br/>
      </w:r>
      <w:r>
        <w:t xml:space="preserve">    (c) the quality of being unchanging or continuous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coughs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diffidently</w:t>
      </w:r>
      <w:r>
        <w:rPr>
          <w:b/>
          <w:bCs/>
        </w:rPr>
        <w:t xml:space="preserve">.</w:t>
      </w:r>
      <w:r>
        <w:br/>
      </w:r>
      <w:r>
        <w:t xml:space="preserve">    (a) unassertively (as if wishing not to bother anyone)</w:t>
      </w:r>
      <w:r>
        <w:br/>
      </w:r>
      <w:r>
        <w:t xml:space="preserve">    (b) indiscriminately (non-selectively)</w:t>
      </w:r>
      <w:r>
        <w:br/>
      </w:r>
      <w:r>
        <w:t xml:space="preserve">    (c) following as a result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utter exhaustion which only a neurasthenic personality can know is evident in Blanche's voice and manner, Mitch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stolid</w:t>
      </w:r>
      <w:r>
        <w:rPr>
          <w:b/>
          <w:bCs/>
        </w:rPr>
        <w:t xml:space="preserve"> </w:t>
      </w:r>
      <w:r>
        <w:rPr>
          <w:b/>
          <w:bCs/>
        </w:rPr>
        <w:t xml:space="preserve">but depressed.</w:t>
      </w:r>
      <w:r>
        <w:br/>
      </w:r>
      <w:r>
        <w:t xml:space="preserve">    (a) the quality or degree of being straightforward or clear (sometimes indicating that truth is not worded carefully to spare feelings or gain advantage)</w:t>
      </w:r>
      <w:r>
        <w:br/>
      </w:r>
      <w:r>
        <w:t xml:space="preserve">    (b) having or revealing little emotion -- sometimes indicating qualities of not changing or being dependable</w:t>
      </w:r>
      <w:r>
        <w:br/>
      </w:r>
      <w:r>
        <w:br/>
      </w:r>
      <w:r>
        <w:t xml:space="preserve">or (much more rarely):</w:t>
      </w:r>
      <w:r>
        <w:br/>
      </w:r>
      <w:r>
        <w:br/>
      </w:r>
      <w:r>
        <w:t xml:space="preserve">of an object:  not interesting -- often large and unmoving</w:t>
      </w:r>
      <w:r>
        <w:br/>
      </w:r>
      <w:r>
        <w:t xml:space="preserve">    (c) the degree to which a performance of or to someone else's work lends itself to the expression of personal artistic ideas or feelings by the performer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voice sounds gently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reproving</w:t>
      </w:r>
      <w:r>
        <w:rPr>
          <w:b/>
          <w:bCs/>
        </w:rPr>
        <w:t xml:space="preserve">.</w:t>
      </w:r>
      <w:r>
        <w:br/>
      </w:r>
      <w:r>
        <w:t xml:space="preserve">    (a) criticizing or critical</w:t>
      </w:r>
      <w:r>
        <w:br/>
      </w:r>
      <w:r>
        <w:t xml:space="preserve">    (b) attractive or desirable</w:t>
      </w:r>
      <w:r>
        <w:br/>
      </w:r>
      <w:r>
        <w:t xml:space="preserve">    (c) predicting or revealing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Blanche [singing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blithely</w:t>
      </w:r>
      <w:r>
        <w:rPr>
          <w:b/>
          <w:bCs/>
        </w:rPr>
        <w:t xml:space="preserve">]: 'Say, it's only a paper moon, Sailing over a cardboard sea — But it wouldn't be make-believe If you believed in me!'</w:t>
      </w:r>
      <w:r>
        <w:br/>
      </w:r>
      <w:r>
        <w:t xml:space="preserve">    (a) in a manner that is not appropriate or different than would be expected in size, amount, or degree</w:t>
      </w:r>
      <w:r>
        <w:br/>
      </w:r>
      <w:r>
        <w:t xml:space="preserve">    (b) in an inactive manner (accepting what happens without trying to take control or reacting strongly)</w:t>
      </w:r>
      <w:r>
        <w:br/>
      </w:r>
      <w:r>
        <w:t xml:space="preserve">    (c) in a carefree and happy manner -- often unaware of or ignoring something that should be of concern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...I must run through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repertoire</w:t>
      </w:r>
      <w:r>
        <w:rPr>
          <w:b/>
          <w:bCs/>
        </w:rPr>
        <w:t xml:space="preserve">!</w:t>
      </w:r>
      <w:r>
        <w:br/>
      </w:r>
      <w:r>
        <w:t xml:space="preserve">    (a) formula (a mathematical expression that describe a relationship between variables)</w:t>
      </w:r>
      <w:r>
        <w:br/>
      </w:r>
      <w:r>
        <w:t xml:space="preserve">    (b) officially telling someone about something; or something that contains the message</w:t>
      </w:r>
      <w:r>
        <w:br/>
      </w:r>
      <w:r>
        <w:t xml:space="preserve">    (c) a collection -- often of skills, or of works that an artist is prepared to perform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uncouth</w:t>
      </w:r>
      <w:r>
        <w:rPr>
          <w:b/>
          <w:bCs/>
        </w:rPr>
        <w:t xml:space="preserve"> </w:t>
      </w:r>
      <w:r>
        <w:rPr>
          <w:b/>
          <w:bCs/>
        </w:rPr>
        <w:t xml:space="preserve">apparel!</w:t>
      </w:r>
      <w:r>
        <w:br/>
      </w:r>
      <w:r>
        <w:t xml:space="preserve">    (a) related to the spreading of a disease to another part of the body</w:t>
      </w:r>
      <w:r>
        <w:br/>
      </w:r>
      <w:r>
        <w:t xml:space="preserve">    (b) rude or unpleasant due to a lack of manners, refinement, or taste</w:t>
      </w:r>
      <w:r>
        <w:br/>
      </w:r>
      <w:r>
        <w:t xml:space="preserve">    (c) relating to a surface rather than to anything deep or penetrating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strange that I should be called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destitute</w:t>
      </w:r>
      <w:r>
        <w:rPr>
          <w:b/>
          <w:bCs/>
        </w:rPr>
        <w:t xml:space="preserve"> </w:t>
      </w:r>
      <w:r>
        <w:rPr>
          <w:b/>
          <w:bCs/>
        </w:rPr>
        <w:t xml:space="preserve">woman!</w:t>
      </w:r>
      <w:r>
        <w:br/>
      </w:r>
      <w:r>
        <w:t xml:space="preserve">    (a) working against the principles of democracy or representation of the people</w:t>
      </w:r>
      <w:r>
        <w:br/>
      </w:r>
      <w:r>
        <w:t xml:space="preserve">    (b) requiring great strength or effort (like that of the mythological Hercules)</w:t>
      </w:r>
      <w:r>
        <w:br/>
      </w:r>
      <w:r>
        <w:t xml:space="preserve">    (c) extremely poor; or lacking the necessities of life such as food and shelter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to repeat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slander</w:t>
      </w:r>
      <w:r>
        <w:rPr>
          <w:b/>
          <w:bCs/>
        </w:rPr>
        <w:t xml:space="preserve"> </w:t>
      </w:r>
      <w:r>
        <w:rPr>
          <w:b/>
          <w:bCs/>
        </w:rPr>
        <w:t xml:space="preserve">to me, vicious stories that he had gotten from you!</w:t>
      </w:r>
      <w:r>
        <w:br/>
      </w:r>
      <w:r>
        <w:t xml:space="preserve">    (a) lie in such a way as to damage the reputation of another; or the lies told</w:t>
      </w:r>
      <w:r>
        <w:br/>
      </w:r>
      <w:r>
        <w:t xml:space="preserve">    (b) surgically interrupt nerve tracts to and from the frontal lobe of the brain</w:t>
      </w:r>
      <w:r>
        <w:br/>
      </w:r>
      <w:r>
        <w:t xml:space="preserve">    (c) a rough calculation or guess of a value, quantity, or extent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Eunice [</w:t>
      </w:r>
      <w:r>
        <w:rPr>
          <w:b/>
          <w:bCs/>
          <w:u w:val="single"/>
        </w:rPr>
        <w:t xml:space="preserve">affectedly</w:t>
      </w:r>
      <w:r>
        <w:rPr>
          <w:b/>
          <w:bCs/>
        </w:rPr>
        <w:t xml:space="preserve"> </w:t>
      </w:r>
      <w:r>
        <w:rPr>
          <w:b/>
          <w:bCs/>
        </w:rPr>
        <w:t xml:space="preserve">casual]:</w:t>
      </w:r>
      <w:r>
        <w:br/>
      </w:r>
      <w:r>
        <w:t xml:space="preserve">    (a) in a manner that is engaging and enthusiastic</w:t>
      </w:r>
      <w:r>
        <w:br/>
      </w:r>
      <w:r>
        <w:t xml:space="preserve">    (b) pretending to be</w:t>
      </w:r>
      <w:r>
        <w:br/>
      </w:r>
      <w:r>
        <w:t xml:space="preserve">    (c) to almost be so, but not so strictly speaking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2026-05-20T02:01:16Z</dcterms:created>
  <dcterms:modified xsi:type="dcterms:W3CDTF">2026-05-20T02:01:16Z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