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60c0fcdaea938b50039e6b19a3a89e2e4e88af"/>
    <w:p>
      <w:pPr>
        <w:pStyle w:val="Heading1"/>
      </w:pPr>
      <w:r>
        <w:rPr>
          <w:b/>
          <w:bCs/>
        </w:rPr>
        <w:t xml:space="preserve">A Sound of Thunder</w:t>
      </w:r>
      <w:r>
        <w:br/>
      </w:r>
      <w:r>
        <w:rPr>
          <w:i/>
          <w:iCs/>
        </w:rPr>
        <w:t xml:space="preserve">Ray Bradbury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Alexander, Caesar,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Napoleon</w:t>
      </w:r>
      <w:r>
        <w:rPr>
          <w:b/>
          <w:bCs/>
        </w:rPr>
        <w:t xml:space="preserve">, Hitler-none of them exists.</w:t>
      </w:r>
      <w:r>
        <w:br/>
      </w:r>
      <w:r>
        <w:t xml:space="preserve">    (a) relating to the oldest of the three major monotheistic religions -- whose believers are known as Jews</w:t>
      </w:r>
      <w:r>
        <w:br/>
      </w:r>
      <w:r>
        <w:t xml:space="preserve">    (b) French general and emperor who conquered most of continental Europe for a brief time early in the 19th century</w:t>
      </w:r>
      <w:r>
        <w:br/>
      </w:r>
      <w:r>
        <w:t xml:space="preserve">    (c) Arab prophet who founded Islam and who, according to Islam, was the last messenger of Allah (570-632)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Alexander, Caesar, Napoleon,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Hitler</w:t>
      </w:r>
      <w:r>
        <w:rPr>
          <w:b/>
          <w:bCs/>
        </w:rPr>
        <w:t xml:space="preserve">-none of them exists.</w:t>
      </w:r>
      <w:r>
        <w:br/>
      </w:r>
      <w:r>
        <w:t xml:space="preserve">    (a) German Nazi dictator during World War II who murdered millions of Jews and others who were not of the Aryan race</w:t>
      </w:r>
      <w:r>
        <w:br/>
      </w:r>
      <w:r>
        <w:t xml:space="preserve">    (b) Karl Marx -- founder of modern communism who described society as developing through class conflict (1818-1883)</w:t>
      </w:r>
      <w:r>
        <w:br/>
      </w:r>
      <w:r>
        <w:t xml:space="preserve">    (c) a neurological disorder that results in progressive muscle atrophy that starts in the limbs and results in death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indicated</w:t>
      </w:r>
      <w:r>
        <w:rPr>
          <w:b/>
          <w:bCs/>
        </w:rPr>
        <w:t xml:space="preserve"> </w:t>
      </w:r>
      <w:r>
        <w:rPr>
          <w:b/>
          <w:bCs/>
        </w:rPr>
        <w:t xml:space="preserve">a metal path that struck off into green wilderness, over streaming swamp, among giant ferns and palms.</w:t>
      </w:r>
      <w:r>
        <w:br/>
      </w:r>
      <w:r>
        <w:t xml:space="preserve">    (a) copied</w:t>
      </w:r>
      <w:r>
        <w:br/>
      </w:r>
      <w:r>
        <w:t xml:space="preserve">    (b) traded</w:t>
      </w:r>
      <w:r>
        <w:br/>
      </w:r>
      <w:r>
        <w:t xml:space="preserve">    (c) showed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knowing it, we might kill an important animal, a small bird, a roach, a flower even, thus destroying an important link in a growing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.</w:t>
      </w:r>
      <w:r>
        <w:br/>
      </w:r>
      <w:r>
        <w:t xml:space="preserve">    (a) a similar group of animals or plants</w:t>
      </w:r>
      <w:r>
        <w:br/>
      </w:r>
      <w:r>
        <w:t xml:space="preserve">    (b) the quality of exactness or accuracy</w:t>
      </w:r>
      <w:r>
        <w:br/>
      </w:r>
      <w:r>
        <w:t xml:space="preserve">    (c) the gain of advantage from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a stamp of your foot,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annihilate</w:t>
      </w:r>
      <w:r>
        <w:rPr>
          <w:b/>
          <w:bCs/>
        </w:rPr>
        <w:t xml:space="preserve"> </w:t>
      </w:r>
      <w:r>
        <w:rPr>
          <w:b/>
          <w:bCs/>
        </w:rPr>
        <w:t xml:space="preserve">first one, then a dozen, then a thousand, a million, a billion possible mice!</w:t>
      </w:r>
      <w:r>
        <w:br/>
      </w:r>
      <w:r>
        <w:t xml:space="preserve">    (a) to completely destroy or defeat</w:t>
      </w:r>
      <w:r>
        <w:br/>
      </w:r>
      <w:r>
        <w:t xml:space="preserve">    (b) stop (something from happening)</w:t>
      </w:r>
      <w:r>
        <w:br/>
      </w:r>
      <w:r>
        <w:t xml:space="preserve">    (c) fulfill one's highest potential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want of a lion, all manner of insects, vultures,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infinite</w:t>
      </w:r>
      <w:r>
        <w:rPr>
          <w:b/>
          <w:bCs/>
        </w:rPr>
        <w:t xml:space="preserve"> </w:t>
      </w:r>
      <w:r>
        <w:rPr>
          <w:b/>
          <w:bCs/>
        </w:rPr>
        <w:t xml:space="preserve">billions of life forms are thrown into chaos and destruction.</w:t>
      </w:r>
      <w:r>
        <w:br/>
      </w:r>
      <w:r>
        <w:t xml:space="preserve">    (a) unlimited; without boundaries; or too numerous to count</w:t>
      </w:r>
      <w:r>
        <w:br/>
      </w:r>
      <w:r>
        <w:t xml:space="preserve">    (b) power or responsibility that can be taken on or adopted</w:t>
      </w:r>
      <w:r>
        <w:br/>
      </w:r>
      <w:r>
        <w:t xml:space="preserve">    (c) the characteristic of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Perhaps Europe is forever a dark forest, and only Asia waxes healthy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teeming</w:t>
      </w:r>
      <w:r>
        <w:rPr>
          <w:b/>
          <w:bCs/>
        </w:rPr>
        <w:t xml:space="preserve">.</w:t>
      </w:r>
      <w:r>
        <w:br/>
      </w:r>
      <w:r>
        <w:t xml:space="preserve">    (a) slowly losing</w:t>
      </w:r>
      <w:r>
        <w:br/>
      </w:r>
      <w:r>
        <w:t xml:space="preserve">    (b) empty (has none)</w:t>
      </w:r>
      <w:r>
        <w:br/>
      </w:r>
      <w:r>
        <w:t xml:space="preserve">    (c) filled with busy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Crushing certain plants could add up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infinitesimally</w:t>
      </w:r>
      <w:r>
        <w:rPr>
          <w:b/>
          <w:bCs/>
        </w:rPr>
        <w:t xml:space="preserve">.</w:t>
      </w:r>
      <w:r>
        <w:br/>
      </w:r>
      <w:r>
        <w:t xml:space="preserve">    (a) very tiny; or immeasurably small</w:t>
      </w:r>
      <w:r>
        <w:br/>
      </w:r>
      <w:r>
        <w:t xml:space="preserve">    (b) in a manner that deserves praise</w:t>
      </w:r>
      <w:r>
        <w:br/>
      </w:r>
      <w:r>
        <w:t xml:space="preserve">    (c) in a manner that does not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dead mouse here makes an insect imbalance there, a population disproportion later, a bad harvest further on, a depression, mass starvation, and finally, a change in social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temperament</w:t>
      </w:r>
      <w:r>
        <w:rPr>
          <w:b/>
          <w:bCs/>
        </w:rPr>
        <w:t xml:space="preserve"> </w:t>
      </w:r>
      <w:r>
        <w:rPr>
          <w:b/>
          <w:bCs/>
        </w:rPr>
        <w:t xml:space="preserve">in far-flung countries.</w:t>
      </w:r>
      <w:r>
        <w:br/>
      </w:r>
      <w:r>
        <w:t xml:space="preserve">    (a) usual mood and tendencies</w:t>
      </w:r>
      <w:r>
        <w:br/>
      </w:r>
      <w:r>
        <w:t xml:space="preserve">    (b) something made from parts</w:t>
      </w:r>
      <w:r>
        <w:br/>
      </w:r>
      <w:r>
        <w:t xml:space="preserve">    (c) something that stands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wear these oxygen helmets so we can't introduce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bacteria</w:t>
      </w:r>
      <w:r>
        <w:rPr>
          <w:b/>
          <w:bCs/>
        </w:rPr>
        <w:t xml:space="preserve"> </w:t>
      </w:r>
      <w:r>
        <w:rPr>
          <w:b/>
          <w:bCs/>
        </w:rPr>
        <w:t xml:space="preserve">into an ancient atmosphere.</w:t>
      </w:r>
      <w:r>
        <w:br/>
      </w:r>
      <w:r>
        <w:t xml:space="preserve">    (a) microorganisms (living creatures so small it takes a microscope to see them)</w:t>
      </w:r>
      <w:r>
        <w:br/>
      </w:r>
      <w:r>
        <w:t xml:space="preserve">    (b) psychoanalysis:  that part of the unconscious mind that acts as a conscience</w:t>
      </w:r>
      <w:r>
        <w:br/>
      </w:r>
      <w:r>
        <w:t xml:space="preserve">    (c) the smallest part of any material that cannot be broken up by chemical means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correlate</w:t>
      </w:r>
      <w:r>
        <w:rPr>
          <w:b/>
          <w:bCs/>
        </w:rPr>
        <w:t xml:space="preserve"> </w:t>
      </w:r>
      <w:r>
        <w:rPr>
          <w:b/>
          <w:bCs/>
        </w:rPr>
        <w:t xml:space="preserve">our arrival in the Past so that we meet the Monster not more than two minutes before he would have died anyway.</w:t>
      </w:r>
      <w:r>
        <w:br/>
      </w:r>
      <w:r>
        <w:t xml:space="preserve">    (a) remove or suppress anything considered obscene, immoral, or politically unacceptable  OR  a person who does such suppression</w:t>
      </w:r>
      <w:r>
        <w:br/>
      </w:r>
      <w:r>
        <w:t xml:space="preserve">    (b) to find or have a connection or relationship between two things, such that a change in one helps predict a change in the other</w:t>
      </w:r>
      <w:r>
        <w:br/>
      </w:r>
      <w:r>
        <w:t xml:space="preserve">    (c) present something to treat as true in order to advance a discussion or to further investigation even though it might not be true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came on great oiled,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resilient</w:t>
      </w:r>
      <w:r>
        <w:rPr>
          <w:b/>
          <w:bCs/>
        </w:rPr>
        <w:t xml:space="preserve">, striding legs.</w:t>
      </w:r>
      <w:r>
        <w:br/>
      </w:r>
      <w:r>
        <w:t xml:space="preserve">    (a) the characteristic of bouncing back light/heat/sound...</w:t>
      </w:r>
      <w:r>
        <w:br/>
      </w:r>
      <w:r>
        <w:t xml:space="preserve">    (b) able to withstand strain and/or quickly recover from it</w:t>
      </w:r>
      <w:r>
        <w:br/>
      </w:r>
      <w:r>
        <w:t xml:space="preserve">    (c) power or responsibility that can be taken on or adopted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ran, its pelvic bones crushing aside trees and bushes,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taloned</w:t>
      </w:r>
      <w:r>
        <w:rPr>
          <w:b/>
          <w:bCs/>
        </w:rPr>
        <w:t xml:space="preserve"> </w:t>
      </w:r>
      <w:r>
        <w:rPr>
          <w:b/>
          <w:bCs/>
        </w:rPr>
        <w:t xml:space="preserve">feet clawing damp earth, leaving prints six inches deep wherever it settled its weight.</w:t>
      </w:r>
      <w:r>
        <w:br/>
      </w:r>
      <w:r>
        <w:t xml:space="preserve">    (a) the state of being unaware of one's mental activity</w:t>
      </w:r>
      <w:r>
        <w:br/>
      </w:r>
      <w:r>
        <w:t xml:space="preserve">    (b) a sharp hooked claw -- especially on a bird of prey</w:t>
      </w:r>
      <w:r>
        <w:br/>
      </w:r>
      <w:r>
        <w:t xml:space="preserve">    (c) increasing reason or general desire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ran with a gliding ballet step, far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poised</w:t>
      </w:r>
      <w:r>
        <w:rPr>
          <w:b/>
          <w:bCs/>
        </w:rPr>
        <w:t xml:space="preserve"> </w:t>
      </w:r>
      <w:r>
        <w:rPr>
          <w:b/>
          <w:bCs/>
        </w:rPr>
        <w:t xml:space="preserve">and balanced for its ten tons.</w:t>
      </w:r>
      <w:r>
        <w:br/>
      </w:r>
      <w:r>
        <w:t xml:space="preserve">    (a) without a personal preference; or without any tendency to move in a particular direction</w:t>
      </w:r>
      <w:r>
        <w:br/>
      </w:r>
      <w:r>
        <w:t xml:space="preserve">    (b) removed or suppressed something considered obscene, immoral, or politically unacceptable</w:t>
      </w:r>
      <w:r>
        <w:br/>
      </w:r>
      <w:r>
        <w:t xml:space="preserve">    (c) calm, confident, and in control—especially in movement, behavior, or when ready to 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gazed back at the ruined Monster,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stagnating</w:t>
      </w:r>
      <w:r>
        <w:rPr>
          <w:b/>
          <w:bCs/>
        </w:rPr>
        <w:t xml:space="preserve"> </w:t>
      </w:r>
      <w:r>
        <w:rPr>
          <w:b/>
          <w:bCs/>
        </w:rPr>
        <w:t xml:space="preserve">mound, where already strange reptilian birds and golden insects were busy at the steaming armor.</w:t>
      </w:r>
      <w:r>
        <w:br/>
      </w:r>
      <w:r>
        <w:t xml:space="preserve">    (a) staying still or not developing</w:t>
      </w:r>
      <w:r>
        <w:br/>
      </w:r>
      <w:r>
        <w:t xml:space="preserve">    (b) commending or praising publicly</w:t>
      </w:r>
      <w:r>
        <w:br/>
      </w:r>
      <w:r>
        <w:t xml:space="preserve">    (c) telling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forfeit</w:t>
      </w:r>
      <w:r>
        <w:rPr>
          <w:b/>
          <w:bCs/>
        </w:rPr>
        <w:t xml:space="preserve">!</w:t>
      </w:r>
      <w:r>
        <w:br/>
      </w:r>
      <w:r>
        <w:t xml:space="preserve">    (a) to concentrate, look at; or the act of concentration</w:t>
      </w:r>
      <w:r>
        <w:br/>
      </w:r>
      <w:r>
        <w:t xml:space="preserve">    (b) to lose or surrender something -- often as a penalty</w:t>
      </w:r>
      <w:r>
        <w:br/>
      </w:r>
      <w:r>
        <w:t xml:space="preserve">    (c) make one's home in; or live in; or stay (in a place)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might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revoke</w:t>
      </w:r>
      <w:r>
        <w:rPr>
          <w:b/>
          <w:bCs/>
        </w:rPr>
        <w:t xml:space="preserve"> </w:t>
      </w:r>
      <w:r>
        <w:rPr>
          <w:b/>
          <w:bCs/>
        </w:rPr>
        <w:t xml:space="preserve">our license to travel.</w:t>
      </w:r>
      <w:r>
        <w:br/>
      </w:r>
      <w:r>
        <w:t xml:space="preserve">    (a) hire again or occupy again</w:t>
      </w:r>
      <w:r>
        <w:br/>
      </w:r>
      <w:r>
        <w:t xml:space="preserve">    (b) cancel (take back)</w:t>
      </w:r>
      <w:r>
        <w:br/>
      </w:r>
      <w:r>
        <w:t xml:space="preserve">    (c) draw pictures to accompany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Eckels turned slowly to regard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primeval</w:t>
      </w:r>
      <w:r>
        <w:rPr>
          <w:b/>
          <w:bCs/>
        </w:rPr>
        <w:t xml:space="preserve"> </w:t>
      </w:r>
      <w:r>
        <w:rPr>
          <w:b/>
          <w:bCs/>
        </w:rPr>
        <w:t xml:space="preserve">garbage dump, that hill of nightmares and terror.</w:t>
      </w:r>
      <w:r>
        <w:br/>
      </w:r>
      <w:r>
        <w:t xml:space="preserve">    (a) certain</w:t>
      </w:r>
      <w:r>
        <w:br/>
      </w:r>
      <w:r>
        <w:t xml:space="preserve">    (b) ancient</w:t>
      </w:r>
      <w:r>
        <w:br/>
      </w:r>
      <w:r>
        <w:t xml:space="preserve">    (c)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Eckels stood smelling of the air, and there was a thing to the air, a chemical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taint</w:t>
      </w:r>
      <w:r>
        <w:rPr>
          <w:b/>
          <w:bCs/>
        </w:rPr>
        <w:t xml:space="preserve"> </w:t>
      </w:r>
      <w:r>
        <w:rPr>
          <w:b/>
          <w:bCs/>
        </w:rPr>
        <w:t xml:space="preserve">so subtle, so slight, that only a faint cry of his subliminal senses warned him it was there.</w:t>
      </w:r>
      <w:r>
        <w:br/>
      </w:r>
      <w:r>
        <w:t xml:space="preserve">    (a) contamination spoiling the air</w:t>
      </w:r>
      <w:r>
        <w:br/>
      </w:r>
      <w:r>
        <w:t xml:space="preserve">    (b) improve (something that had deteriorated)</w:t>
      </w:r>
      <w:r>
        <w:br/>
      </w:r>
      <w:r>
        <w:t xml:space="preserve">    (c) stop interacting; or stop having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Embedded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mud, glistening green and gold and black, was a butterfly, very beautiful and very dead.</w:t>
      </w:r>
      <w:r>
        <w:br/>
      </w:r>
      <w:r>
        <w:t xml:space="preserve">    (a) adjusted a lens to make an image clear</w:t>
      </w:r>
      <w:r>
        <w:br/>
      </w:r>
      <w:r>
        <w:t xml:space="preserve">    (b) not good at concentrating on one thing</w:t>
      </w:r>
      <w:r>
        <w:br/>
      </w:r>
      <w:r>
        <w:t xml:space="preserve">    (c) firmly within; or placed firmly within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2026-05-20T13:17:16Z</dcterms:created>
  <dcterms:modified xsi:type="dcterms:W3CDTF">2026-05-20T13:17:16Z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