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8b4a6c247419e57a0be7ada7049ea5e4d2ef7d"/>
    <w:p>
      <w:pPr>
        <w:pStyle w:val="Heading1"/>
      </w:pPr>
      <w:r>
        <w:rPr>
          <w:b/>
          <w:bCs/>
        </w:rPr>
        <w:t xml:space="preserve">A Room of One's Own</w:t>
      </w:r>
      <w:r>
        <w:br/>
      </w:r>
      <w:r>
        <w:rPr>
          <w:i/>
          <w:iCs/>
        </w:rPr>
        <w:t xml:space="preserve">Virginia Woolf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book,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Harry Potter</w:t>
      </w:r>
      <w:r>
        <w:rPr>
          <w:b/>
          <w:bCs/>
        </w:rPr>
        <w:t xml:space="preserve">, Voldemort is Harry's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</w:t>
      </w:r>
      <w:r>
        <w:rPr>
          <w:b/>
          <w:bCs/>
        </w:rPr>
        <w:t xml:space="preserve">.</w:t>
      </w:r>
      <w:r>
        <w:br/>
      </w:r>
      <w:r>
        <w:t xml:space="preserve">    (a) partner</w:t>
      </w:r>
      <w:r>
        <w:br/>
      </w:r>
      <w:r>
        <w:t xml:space="preserve">    (b) friend</w:t>
      </w:r>
      <w:r>
        <w:br/>
      </w:r>
      <w:r>
        <w:t xml:space="preserve">    (c) enemy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mutual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antipathy</w:t>
      </w:r>
      <w:r>
        <w:rPr>
          <w:b/>
          <w:bCs/>
        </w:rPr>
        <w:t xml:space="preserve"> </w:t>
      </w:r>
      <w:r>
        <w:rPr>
          <w:b/>
          <w:bCs/>
        </w:rPr>
        <w:t xml:space="preserve">prevented them from working well together.</w:t>
      </w:r>
      <w:r>
        <w:br/>
      </w:r>
      <w:r>
        <w:t xml:space="preserve">    (a) sympathy</w:t>
      </w:r>
      <w:r>
        <w:br/>
      </w:r>
      <w:r>
        <w:t xml:space="preserve">    (b) strong dislike</w:t>
      </w:r>
      <w:r>
        <w:br/>
      </w:r>
      <w:r>
        <w:t xml:space="preserve">    (c) attraction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earthquake left our pictures hanging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.</w:t>
      </w:r>
      <w:r>
        <w:br/>
      </w:r>
      <w:r>
        <w:t xml:space="preserve">    (a) crooked</w:t>
      </w:r>
      <w:r>
        <w:br/>
      </w:r>
      <w:r>
        <w:t xml:space="preserve">    (b) alone</w:t>
      </w:r>
      <w:r>
        <w:br/>
      </w:r>
      <w:r>
        <w:t xml:space="preserve">    (c) covered in dust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doomed to an empty life motivated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rPr>
          <w:b/>
          <w:bCs/>
        </w:rPr>
        <w:t xml:space="preserve">.</w:t>
      </w:r>
      <w:r>
        <w:br/>
      </w:r>
      <w:r>
        <w:t xml:space="preserve">    (a) selfishness</w:t>
      </w:r>
      <w:r>
        <w:br/>
      </w:r>
      <w:r>
        <w:t xml:space="preserve">    (b) laziness</w:t>
      </w:r>
      <w:r>
        <w:br/>
      </w:r>
      <w:r>
        <w:t xml:space="preserve">    (c) greed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like Twitter for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brevity</w:t>
      </w:r>
      <w:r>
        <w:rPr>
          <w:b/>
          <w:bCs/>
        </w:rPr>
        <w:t xml:space="preserve">.</w:t>
      </w:r>
      <w:r>
        <w:br/>
      </w:r>
      <w:r>
        <w:t xml:space="preserve">    (a) varied texts</w:t>
      </w:r>
      <w:r>
        <w:br/>
      </w:r>
      <w:r>
        <w:t xml:space="preserve">    (b) clever texts</w:t>
      </w:r>
      <w:r>
        <w:br/>
      </w:r>
      <w:r>
        <w:t xml:space="preserve">    (c) short texts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always enjoy her remarks, though they can be a bit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caustic</w:t>
      </w:r>
      <w:r>
        <w:rPr>
          <w:b/>
          <w:bCs/>
        </w:rPr>
        <w:t xml:space="preserve">.</w:t>
      </w:r>
      <w:r>
        <w:br/>
      </w:r>
      <w:r>
        <w:t xml:space="preserve">    (a) sarcastic or harsh</w:t>
      </w:r>
      <w:r>
        <w:br/>
      </w:r>
      <w:r>
        <w:t xml:space="preserve">    (b) hard to understand</w:t>
      </w:r>
      <w:r>
        <w:br/>
      </w:r>
      <w:r>
        <w:t xml:space="preserve">    (c) depressing or sad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of her colleagues, she believed she had done the right thing.</w:t>
      </w:r>
      <w:r>
        <w:br/>
      </w:r>
      <w:r>
        <w:t xml:space="preserve">    (a) anger</w:t>
      </w:r>
      <w:r>
        <w:br/>
      </w:r>
      <w:r>
        <w:t xml:space="preserve">    (b) disinterest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</w:t>
      </w:r>
      <w:r>
        <w:rPr>
          <w:b/>
          <w:bCs/>
        </w:rPr>
        <w:t xml:space="preserve">; I can't imagine her as president of the organization.</w:t>
      </w:r>
      <w:r>
        <w:br/>
      </w:r>
      <w:r>
        <w:t xml:space="preserve">    (a) unassertive</w:t>
      </w:r>
      <w:r>
        <w:br/>
      </w:r>
      <w:r>
        <w:t xml:space="preserve">    (b) argumentative</w:t>
      </w:r>
      <w:r>
        <w:br/>
      </w:r>
      <w:r>
        <w:t xml:space="preserve">    (c) young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Russian TV is famous for inventing stories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discredit</w:t>
      </w:r>
      <w:r>
        <w:rPr>
          <w:b/>
          <w:bCs/>
        </w:rPr>
        <w:t xml:space="preserve"> </w:t>
      </w:r>
      <w:r>
        <w:rPr>
          <w:b/>
          <w:bCs/>
        </w:rPr>
        <w:t xml:space="preserve">those who disagree with Russian interests.</w:t>
      </w:r>
      <w:r>
        <w:br/>
      </w:r>
      <w:r>
        <w:t xml:space="preserve">    (a) damage the reputation of</w:t>
      </w:r>
      <w:r>
        <w:br/>
      </w:r>
      <w:r>
        <w:t xml:space="preserve">    (b) convince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disparity</w:t>
      </w:r>
      <w:r>
        <w:rPr>
          <w:b/>
          <w:bCs/>
        </w:rPr>
        <w:t xml:space="preserve"> </w:t>
      </w:r>
      <w:r>
        <w:rPr>
          <w:b/>
          <w:bCs/>
        </w:rPr>
        <w:t xml:space="preserve">in access to education between urban and rural areas is a significant issue.</w:t>
      </w:r>
      <w:r>
        <w:br/>
      </w:r>
      <w:r>
        <w:t xml:space="preserve">    (a) agreement</w:t>
      </w:r>
      <w:r>
        <w:br/>
      </w:r>
      <w:r>
        <w:t xml:space="preserve">    (b) improvement</w:t>
      </w:r>
      <w:r>
        <w:br/>
      </w:r>
      <w:r>
        <w:t xml:space="preserve">    (c)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harbors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enmity</w:t>
      </w:r>
      <w:r>
        <w:rPr>
          <w:b/>
          <w:bCs/>
        </w:rPr>
        <w:t xml:space="preserve"> </w:t>
      </w:r>
      <w:r>
        <w:rPr>
          <w:b/>
          <w:bCs/>
        </w:rPr>
        <w:t xml:space="preserve">towards her ex-husband.</w:t>
      </w:r>
      <w:r>
        <w:br/>
      </w:r>
      <w:r>
        <w:t xml:space="preserve">    (a) disrespect</w:t>
      </w:r>
      <w:r>
        <w:br/>
      </w:r>
      <w:r>
        <w:t xml:space="preserve">    (b) hatred</w:t>
      </w:r>
      <w:r>
        <w:br/>
      </w:r>
      <w:r>
        <w:t xml:space="preserve">    (c) love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trust you didn't take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facetious</w:t>
      </w:r>
      <w:r>
        <w:rPr>
          <w:b/>
          <w:bCs/>
        </w:rPr>
        <w:t xml:space="preserve"> </w:t>
      </w:r>
      <w:r>
        <w:rPr>
          <w:b/>
          <w:bCs/>
        </w:rPr>
        <w:t xml:space="preserve">remarks seriously.</w:t>
      </w:r>
      <w:r>
        <w:br/>
      </w:r>
      <w:r>
        <w:t xml:space="preserve">    (a) deeply personal</w:t>
      </w:r>
      <w:r>
        <w:br/>
      </w:r>
      <w:r>
        <w:t xml:space="preserve">    (b) mildly offensive</w:t>
      </w:r>
      <w:r>
        <w:br/>
      </w:r>
      <w:r>
        <w:t xml:space="preserve">    (c) not serious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wouldn't describe myself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materialistic</w:t>
      </w:r>
      <w:r>
        <w:rPr>
          <w:b/>
          <w:bCs/>
        </w:rPr>
        <w:t xml:space="preserve">, but I would like some financial security.</w:t>
      </w:r>
      <w:r>
        <w:br/>
      </w:r>
      <w:r>
        <w:t xml:space="preserve">    (a) too afraid of risk and uncertainty</w:t>
      </w:r>
      <w:r>
        <w:br/>
      </w:r>
      <w:r>
        <w:t xml:space="preserve">    (b) unwilling to spend any money</w:t>
      </w:r>
      <w:r>
        <w:br/>
      </w:r>
      <w:r>
        <w:t xml:space="preserve">    (c) too concerned with wealth and possessions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hearing all the rumors, the real explanation turned out to be surprisingly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prosaic</w:t>
      </w:r>
      <w:r>
        <w:rPr>
          <w:b/>
          <w:bCs/>
        </w:rPr>
        <w:t xml:space="preserve">.</w:t>
      </w:r>
      <w:r>
        <w:br/>
      </w:r>
      <w:r>
        <w:t xml:space="preserve">    (a) able to make clear with example, diagram, photo, etc.</w:t>
      </w:r>
      <w:r>
        <w:br/>
      </w:r>
      <w:r>
        <w:t xml:space="preserve">    (b) not concerned with what others might think of oneself</w:t>
      </w:r>
      <w:r>
        <w:br/>
      </w:r>
      <w:r>
        <w:t xml:space="preserve">    (c) ordinary and uninteresting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behavior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reprehensible</w:t>
      </w:r>
      <w:r>
        <w:rPr>
          <w:b/>
          <w:bCs/>
        </w:rPr>
        <w:t xml:space="preserve">, so she decided not to see him again.</w:t>
      </w:r>
      <w:r>
        <w:br/>
      </w:r>
      <w:r>
        <w:t xml:space="preserve">    (a) bad</w:t>
      </w:r>
      <w:r>
        <w:br/>
      </w:r>
      <w:r>
        <w:t xml:space="preserve">    (b) selfish</w:t>
      </w:r>
      <w:r>
        <w:br/>
      </w:r>
      <w:r>
        <w:t xml:space="preserve">    (c)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reprobation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townsfolk was palpable as they shunned the man who had betrayed their trust.</w:t>
      </w:r>
      <w:r>
        <w:br/>
      </w:r>
      <w:r>
        <w:t xml:space="preserve">    (a) the state or characteristic of being critical or in disagreement</w:t>
      </w:r>
      <w:r>
        <w:br/>
      </w:r>
      <w:r>
        <w:t xml:space="preserve">    (b) the study of matter and energy at the atomic and subatomic scale</w:t>
      </w:r>
      <w:r>
        <w:br/>
      </w:r>
      <w:r>
        <w:t xml:space="preserve">    (c) strong disapproval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 </w:t>
      </w:r>
      <w:r>
        <w:rPr>
          <w:b/>
          <w:bCs/>
        </w:rPr>
        <w:t xml:space="preserve">were not so strong as to withstand her friend's arguments.</w:t>
      </w:r>
      <w:r>
        <w:br/>
      </w:r>
      <w:r>
        <w:t xml:space="preserve">    (a) known facts</w:t>
      </w:r>
      <w:r>
        <w:br/>
      </w:r>
      <w:r>
        <w:t xml:space="preserve">    (b) firmness of purpose</w:t>
      </w:r>
      <w:r>
        <w:br/>
      </w:r>
      <w:r>
        <w:t xml:space="preserve">    (c) principles that discourage certain kinds of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servile</w:t>
      </w:r>
      <w:r>
        <w:rPr>
          <w:b/>
          <w:bCs/>
        </w:rPr>
        <w:t xml:space="preserve"> </w:t>
      </w:r>
      <w:r>
        <w:rPr>
          <w:b/>
          <w:bCs/>
        </w:rPr>
        <w:t xml:space="preserve">press.</w:t>
      </w:r>
      <w:r>
        <w:br/>
      </w:r>
      <w:r>
        <w:t xml:space="preserve">    (a) irresponsible</w:t>
      </w:r>
      <w:r>
        <w:br/>
      </w:r>
      <w:r>
        <w:t xml:space="preserve">    (b) aggressive</w:t>
      </w:r>
      <w:r>
        <w:br/>
      </w:r>
      <w:r>
        <w:t xml:space="preserve">    (c) submissive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the company doesn't innovate, it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stagnate</w:t>
      </w:r>
      <w:r>
        <w:rPr>
          <w:b/>
          <w:bCs/>
        </w:rPr>
        <w:t xml:space="preserve"> </w:t>
      </w:r>
      <w:r>
        <w:rPr>
          <w:b/>
          <w:bCs/>
        </w:rPr>
        <w:t xml:space="preserve">and lose its competitive edge.</w:t>
      </w:r>
      <w:r>
        <w:br/>
      </w:r>
      <w:r>
        <w:t xml:space="preserve">    (a) lose customers</w:t>
      </w:r>
      <w:r>
        <w:br/>
      </w:r>
      <w:r>
        <w:t xml:space="preserve">    (b) get expensive</w:t>
      </w:r>
      <w:r>
        <w:br/>
      </w:r>
      <w:r>
        <w:t xml:space="preserve">    (c) stop developing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Susan B. Anthony fought for women's political rights, especially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suffrage</w:t>
      </w:r>
      <w:r>
        <w:rPr>
          <w:b/>
          <w:bCs/>
        </w:rPr>
        <w:t xml:space="preserve">.</w:t>
      </w:r>
      <w:r>
        <w:br/>
      </w:r>
      <w:r>
        <w:t xml:space="preserve">    (a) the right to own property</w:t>
      </w:r>
      <w:r>
        <w:br/>
      </w:r>
      <w:r>
        <w:t xml:space="preserve">    (b) freedom of expression</w:t>
      </w:r>
      <w:r>
        <w:br/>
      </w:r>
      <w:r>
        <w:t xml:space="preserve">    (c) the right to vote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2026-05-20T02:00:30Z</dcterms:created>
  <dcterms:modified xsi:type="dcterms:W3CDTF">2026-05-20T02:00:30Z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