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893489c2b334a8135871d26ac6d7a286e62f718"/>
    <w:p>
      <w:pPr>
        <w:pStyle w:val="Heading1"/>
      </w:pPr>
      <w:r>
        <w:rPr>
          <w:b/>
          <w:bCs/>
        </w:rPr>
        <w:t xml:space="preserve">A Room With A View</w:t>
      </w:r>
      <w:r>
        <w:br/>
      </w:r>
      <w:r>
        <w:rPr>
          <w:i/>
          <w:iCs/>
        </w:rPr>
        <w:t xml:space="preserve">E. M. Forster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was before she was trained, when her work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abominable</w:t>
      </w:r>
      <w:r>
        <w:rPr>
          <w:b/>
          <w:bCs/>
        </w:rPr>
        <w:t xml:space="preserve">.</w:t>
      </w:r>
      <w:r>
        <w:br/>
      </w:r>
      <w:r>
        <w:t xml:space="preserve">    (a) incomplete</w:t>
      </w:r>
      <w:r>
        <w:br/>
      </w:r>
      <w:r>
        <w:t xml:space="preserve">    (b) showing early promise</w:t>
      </w:r>
      <w:r>
        <w:br/>
      </w:r>
      <w:r>
        <w:t xml:space="preserve">    (c) exceptionally bad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has scheduled a news conference to respond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appalling</w:t>
      </w:r>
      <w:r>
        <w:rPr>
          <w:b/>
          <w:bCs/>
        </w:rPr>
        <w:t xml:space="preserve"> </w:t>
      </w:r>
      <w:r>
        <w:rPr>
          <w:b/>
          <w:bCs/>
        </w:rPr>
        <w:t xml:space="preserve">accusations.</w:t>
      </w:r>
      <w:r>
        <w:br/>
      </w:r>
      <w:r>
        <w:t xml:space="preserve">    (a) foolish</w:t>
      </w:r>
      <w:r>
        <w:br/>
      </w:r>
      <w:r>
        <w:t xml:space="preserve">    (b) false</w:t>
      </w:r>
      <w:r>
        <w:br/>
      </w:r>
      <w:r>
        <w:t xml:space="preserve">    (c) horrible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hope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attain</w:t>
      </w:r>
      <w:r>
        <w:rPr>
          <w:b/>
          <w:bCs/>
        </w:rPr>
        <w:t xml:space="preserve"> </w:t>
      </w:r>
      <w:r>
        <w:rPr>
          <w:b/>
          <w:bCs/>
        </w:rPr>
        <w:t xml:space="preserve">effective law and order in the region before withdrawing troops.</w:t>
      </w:r>
      <w:r>
        <w:br/>
      </w:r>
      <w:r>
        <w:t xml:space="preserve">    (a) successfully gain</w:t>
      </w:r>
      <w:r>
        <w:br/>
      </w:r>
      <w:r>
        <w:t xml:space="preserve">    (b) openly oppose</w:t>
      </w:r>
      <w:r>
        <w:br/>
      </w:r>
      <w:r>
        <w:t xml:space="preserve">    (c) carefully describe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spite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censure</w:t>
      </w:r>
      <w:r>
        <w:rPr>
          <w:b/>
          <w:bCs/>
        </w:rPr>
        <w:t xml:space="preserve"> </w:t>
      </w:r>
      <w:r>
        <w:rPr>
          <w:b/>
          <w:bCs/>
        </w:rPr>
        <w:t xml:space="preserve">of her colleagues, she believed she had done the right thing.</w:t>
      </w:r>
      <w:r>
        <w:br/>
      </w:r>
      <w:r>
        <w:t xml:space="preserve">    (a) disinterest</w:t>
      </w:r>
      <w:r>
        <w:br/>
      </w:r>
      <w:r>
        <w:t xml:space="preserve">    (b) criticism</w:t>
      </w:r>
      <w:r>
        <w:br/>
      </w:r>
      <w:r>
        <w:t xml:space="preserve">    (c) 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Does the sentence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contradict</w:t>
      </w:r>
      <w:r>
        <w:rPr>
          <w:b/>
          <w:bCs/>
        </w:rPr>
        <w:t xml:space="preserve"> </w:t>
      </w:r>
      <w:r>
        <w:rPr>
          <w:b/>
          <w:bCs/>
        </w:rPr>
        <w:t xml:space="preserve">what is said in the previous paragraph?</w:t>
      </w:r>
      <w:r>
        <w:br/>
      </w:r>
      <w:r>
        <w:t xml:space="preserve">    (a) disagree with</w:t>
      </w:r>
      <w:r>
        <w:br/>
      </w:r>
      <w:r>
        <w:t xml:space="preserve">    (b) expand upon</w:t>
      </w:r>
      <w:r>
        <w:br/>
      </w:r>
      <w:r>
        <w:t xml:space="preserve">    (c) reinforce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has nothing 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disdain</w:t>
      </w:r>
      <w:r>
        <w:rPr>
          <w:b/>
          <w:bCs/>
        </w:rPr>
        <w:t xml:space="preserve"> </w:t>
      </w:r>
      <w:r>
        <w:rPr>
          <w:b/>
          <w:bCs/>
        </w:rPr>
        <w:t xml:space="preserve">for the notion that common people can regulate their own lives better than she can.</w:t>
      </w:r>
      <w:r>
        <w:br/>
      </w:r>
      <w:r>
        <w:t xml:space="preserve">    (a) intense anger</w:t>
      </w:r>
      <w:r>
        <w:br/>
      </w:r>
      <w:r>
        <w:t xml:space="preserve">    (b) lack of respect</w:t>
      </w:r>
      <w:r>
        <w:br/>
      </w:r>
      <w:r>
        <w:t xml:space="preserve">    (c) humility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production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fiasco</w:t>
      </w:r>
      <w:r>
        <w:rPr>
          <w:b/>
          <w:bCs/>
        </w:rPr>
        <w:t xml:space="preserve">.</w:t>
      </w:r>
      <w:r>
        <w:br/>
      </w:r>
      <w:r>
        <w:t xml:space="preserve">    (a) challenge</w:t>
      </w:r>
      <w:r>
        <w:br/>
      </w:r>
      <w:r>
        <w:t xml:space="preserve">    (b) failure</w:t>
      </w:r>
      <w:r>
        <w:br/>
      </w:r>
      <w:r>
        <w:t xml:space="preserve">    (c) success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example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illustrates</w:t>
      </w:r>
      <w:r>
        <w:rPr>
          <w:b/>
          <w:bCs/>
        </w:rPr>
        <w:t xml:space="preserve"> </w:t>
      </w:r>
      <w:r>
        <w:rPr>
          <w:b/>
          <w:bCs/>
        </w:rPr>
        <w:t xml:space="preserve">the belief.</w:t>
      </w:r>
      <w:r>
        <w:br/>
      </w:r>
      <w:r>
        <w:t xml:space="preserve">    (a) proves</w:t>
      </w:r>
      <w:r>
        <w:br/>
      </w:r>
      <w:r>
        <w:t xml:space="preserve">    (b) makes clear</w:t>
      </w:r>
      <w:r>
        <w:br/>
      </w:r>
      <w:r>
        <w:t xml:space="preserve">    (c) disproves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interposed</w:t>
      </w:r>
      <w:r>
        <w:rPr>
          <w:b/>
          <w:bCs/>
        </w:rPr>
        <w:t xml:space="preserve"> </w:t>
      </w:r>
      <w:r>
        <w:rPr>
          <w:b/>
          <w:bCs/>
        </w:rPr>
        <w:t xml:space="preserve">themselves on the side of our enemy.</w:t>
      </w:r>
      <w:r>
        <w:br/>
      </w:r>
      <w:r>
        <w:t xml:space="preserve">    (a) been seen</w:t>
      </w:r>
      <w:r>
        <w:br/>
      </w:r>
      <w:r>
        <w:t xml:space="preserve">    (b) inserted</w:t>
      </w:r>
      <w:r>
        <w:br/>
      </w:r>
      <w:r>
        <w:t xml:space="preserve">    (c) hidden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lamented</w:t>
      </w:r>
      <w:r>
        <w:rPr>
          <w:b/>
          <w:bCs/>
        </w:rPr>
        <w:t xml:space="preserve"> </w:t>
      </w:r>
      <w:r>
        <w:rPr>
          <w:b/>
          <w:bCs/>
        </w:rPr>
        <w:t xml:space="preserve">our sad circumstances.</w:t>
      </w:r>
      <w:r>
        <w:br/>
      </w:r>
      <w:r>
        <w:t xml:space="preserve">    (a) improved</w:t>
      </w:r>
      <w:r>
        <w:br/>
      </w:r>
      <w:r>
        <w:t xml:space="preserve">    (b) made worse</w:t>
      </w:r>
      <w:r>
        <w:br/>
      </w:r>
      <w:r>
        <w:t xml:space="preserve">    (c) expressed grief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Words can be like baseball bats when used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maliciously</w:t>
      </w:r>
      <w:r>
        <w:rPr>
          <w:b/>
          <w:bCs/>
        </w:rPr>
        <w:t xml:space="preserve"> </w:t>
      </w:r>
      <w:r>
        <w:rPr>
          <w:b/>
          <w:bCs/>
        </w:rPr>
        <w:t xml:space="preserve">against someone who is sensitive.</w:t>
      </w:r>
      <w:r>
        <w:br/>
      </w:r>
      <w:r>
        <w:t xml:space="preserve">    (a) evilly</w:t>
      </w:r>
      <w:r>
        <w:br/>
      </w:r>
      <w:r>
        <w:t xml:space="preserve">    (b) carelessly</w:t>
      </w:r>
      <w:r>
        <w:br/>
      </w:r>
      <w:r>
        <w:t xml:space="preserve">    (c) mockingly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museum displayed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medieval</w:t>
      </w:r>
      <w:r>
        <w:rPr>
          <w:b/>
          <w:bCs/>
        </w:rPr>
        <w:t xml:space="preserve"> </w:t>
      </w:r>
      <w:r>
        <w:rPr>
          <w:b/>
          <w:bCs/>
        </w:rPr>
        <w:t xml:space="preserve">armor worn by knights centuries ago.</w:t>
      </w:r>
      <w:r>
        <w:br/>
      </w:r>
      <w:r>
        <w:t xml:space="preserve">    (a) from the Middle Ages</w:t>
      </w:r>
      <w:r>
        <w:br/>
      </w:r>
      <w:r>
        <w:t xml:space="preserve">    (b) from ancient Egypt</w:t>
      </w:r>
      <w:r>
        <w:br/>
      </w:r>
      <w:r>
        <w:t xml:space="preserve">    (c) from modern times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a frustrating day, 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peevish</w:t>
      </w:r>
      <w:r>
        <w:rPr>
          <w:b/>
          <w:bCs/>
        </w:rPr>
        <w:t xml:space="preserve"> </w:t>
      </w:r>
      <w:r>
        <w:rPr>
          <w:b/>
          <w:bCs/>
        </w:rPr>
        <w:t xml:space="preserve">and snapped at everyone who spoke to her.</w:t>
      </w:r>
      <w:r>
        <w:br/>
      </w:r>
      <w:r>
        <w:t xml:space="preserve">    (a) very tired</w:t>
      </w:r>
      <w:r>
        <w:br/>
      </w:r>
      <w:r>
        <w:t xml:space="preserve">    (b) easily annoyed</w:t>
      </w:r>
      <w:r>
        <w:br/>
      </w:r>
      <w:r>
        <w:t xml:space="preserve">    (c) very demanding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don't want to spoil her, but I don't have the heart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reprove</w:t>
      </w:r>
      <w:r>
        <w:rPr>
          <w:b/>
          <w:bCs/>
        </w:rPr>
        <w:t xml:space="preserve"> </w:t>
      </w:r>
      <w:r>
        <w:rPr>
          <w:b/>
          <w:bCs/>
        </w:rPr>
        <w:t xml:space="preserve">her.</w:t>
      </w:r>
      <w:r>
        <w:br/>
      </w:r>
      <w:r>
        <w:t xml:space="preserve">    (a) instruct</w:t>
      </w:r>
      <w:r>
        <w:br/>
      </w:r>
      <w:r>
        <w:t xml:space="preserve">    (b) compliment</w:t>
      </w:r>
      <w:r>
        <w:br/>
      </w:r>
      <w:r>
        <w:t xml:space="preserve">    (c) criticize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Even among friends, Lena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reticent</w:t>
      </w:r>
      <w:r>
        <w:rPr>
          <w:b/>
          <w:bCs/>
        </w:rPr>
        <w:t xml:space="preserve"> </w:t>
      </w:r>
      <w:r>
        <w:rPr>
          <w:b/>
          <w:bCs/>
        </w:rPr>
        <w:t xml:space="preserve">about her plans.</w:t>
      </w:r>
      <w:r>
        <w:br/>
      </w:r>
      <w:r>
        <w:t xml:space="preserve">    (a) not willing to talk</w:t>
      </w:r>
      <w:r>
        <w:br/>
      </w:r>
      <w:r>
        <w:t xml:space="preserve">    (b) ready to celebrate</w:t>
      </w:r>
      <w:r>
        <w:br/>
      </w:r>
      <w:r>
        <w:t xml:space="preserve">    (c) eager to argue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retorted</w:t>
      </w:r>
      <w:r>
        <w:rPr>
          <w:b/>
          <w:bCs/>
        </w:rPr>
        <w:t xml:space="preserve">, "Takes one to know one."</w:t>
      </w:r>
      <w:r>
        <w:br/>
      </w:r>
      <w:r>
        <w:t xml:space="preserve">    (a) joyfully laughed</w:t>
      </w:r>
      <w:r>
        <w:br/>
      </w:r>
      <w:r>
        <w:t xml:space="preserve">    (b) insulted back</w:t>
      </w:r>
      <w:r>
        <w:br/>
      </w:r>
      <w:r>
        <w:t xml:space="preserve">    (c) quickly replied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reveres</w:t>
      </w:r>
      <w:r>
        <w:rPr>
          <w:b/>
          <w:bCs/>
        </w:rPr>
        <w:t xml:space="preserve"> </w:t>
      </w:r>
      <w:r>
        <w:rPr>
          <w:b/>
          <w:bCs/>
        </w:rPr>
        <w:t xml:space="preserve">nature and all that is natural.</w:t>
      </w:r>
      <w:r>
        <w:br/>
      </w:r>
      <w:r>
        <w:t xml:space="preserve">    (a) dislikes and avoids</w:t>
      </w:r>
      <w:r>
        <w:br/>
      </w:r>
      <w:r>
        <w:t xml:space="preserve">    (b) deeply respects</w:t>
      </w:r>
      <w:r>
        <w:br/>
      </w:r>
      <w:r>
        <w:t xml:space="preserve">    (c) thoroughly enjoys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thinking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superficial</w:t>
      </w:r>
      <w:r>
        <w:rPr>
          <w:b/>
          <w:bCs/>
        </w:rPr>
        <w:t xml:space="preserve">.</w:t>
      </w:r>
      <w:r>
        <w:br/>
      </w:r>
      <w:r>
        <w:t xml:space="preserve">    (a) shallow</w:t>
      </w:r>
      <w:r>
        <w:br/>
      </w:r>
      <w:r>
        <w:t xml:space="preserve">    (b) deep</w:t>
      </w:r>
      <w:r>
        <w:br/>
      </w:r>
      <w:r>
        <w:t xml:space="preserve">    (c) creative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means well, but she lacks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tact</w:t>
      </w:r>
      <w:r>
        <w:rPr>
          <w:b/>
          <w:bCs/>
        </w:rPr>
        <w:t xml:space="preserve">.</w:t>
      </w:r>
      <w:r>
        <w:br/>
      </w:r>
      <w:r>
        <w:t xml:space="preserve">    (a) sensitivity</w:t>
      </w:r>
      <w:r>
        <w:br/>
      </w:r>
      <w:r>
        <w:t xml:space="preserve">    (b) a plan</w:t>
      </w:r>
      <w:r>
        <w:br/>
      </w:r>
      <w:r>
        <w:t xml:space="preserve">    (c) ability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vulgar</w:t>
      </w:r>
      <w:r>
        <w:rPr>
          <w:b/>
          <w:bCs/>
        </w:rPr>
        <w:t xml:space="preserve"> </w:t>
      </w:r>
      <w:r>
        <w:rPr>
          <w:b/>
          <w:bCs/>
        </w:rPr>
        <w:t xml:space="preserve">jokes embarrassed everyone at the formal dinner party.</w:t>
      </w:r>
      <w:r>
        <w:br/>
      </w:r>
      <w:r>
        <w:t xml:space="preserve">    (a) stale</w:t>
      </w:r>
      <w:r>
        <w:br/>
      </w:r>
      <w:r>
        <w:t xml:space="preserve">    (b) crude</w:t>
      </w:r>
      <w:r>
        <w:br/>
      </w:r>
      <w:r>
        <w:t xml:space="preserve">    (c) clever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2026-05-20T02:00:50Z</dcterms:created>
  <dcterms:modified xsi:type="dcterms:W3CDTF">2026-05-20T02:00:50Z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