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72258a50a0de4f1b9ce1417fa4f77a72bd3a57"/>
    <w:p>
      <w:pPr>
        <w:pStyle w:val="Heading1"/>
      </w:pPr>
      <w:r>
        <w:rPr>
          <w:b/>
          <w:bCs/>
        </w:rPr>
        <w:t xml:space="preserve">A Retrieved Reformation</w:t>
      </w:r>
      <w:r>
        <w:br/>
      </w:r>
      <w:r>
        <w:rPr>
          <w:i/>
          <w:iCs/>
        </w:rPr>
        <w:t xml:space="preserve">O. Henry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clerk handed him a railroad ticket and the five-dollar bill with which the law expected him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rehabilitate</w:t>
      </w:r>
      <w:r>
        <w:rPr>
          <w:b/>
          <w:bCs/>
        </w:rPr>
        <w:t xml:space="preserve"> </w:t>
      </w:r>
      <w:r>
        <w:rPr>
          <w:b/>
          <w:bCs/>
        </w:rPr>
        <w:t xml:space="preserve">himself into good citizenship and prosperity.</w:t>
      </w:r>
      <w:r>
        <w:br/>
      </w:r>
      <w:r>
        <w:t xml:space="preserve">    (a) being a boundary or limit</w:t>
      </w:r>
      <w:r>
        <w:br/>
      </w:r>
      <w:r>
        <w:t xml:space="preserve">    (b) restore to good condition</w:t>
      </w:r>
      <w:r>
        <w:br/>
      </w:r>
      <w:r>
        <w:t xml:space="preserve">    (c) find, search, or research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Valentine, 9762,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chronicled</w:t>
      </w:r>
      <w:r>
        <w:rPr>
          <w:b/>
          <w:bCs/>
        </w:rPr>
        <w:t xml:space="preserve"> </w:t>
      </w:r>
      <w:r>
        <w:rPr>
          <w:b/>
          <w:bCs/>
        </w:rPr>
        <w:t xml:space="preserve">on the books, "Pardoned by Governor," and Mr. James Valentine walked out into the sunshine.</w:t>
      </w:r>
      <w:r>
        <w:br/>
      </w:r>
      <w:r>
        <w:t xml:space="preserve">    (a) without a personal preference; or without any tendency to move in a particular direction</w:t>
      </w:r>
      <w:r>
        <w:br/>
      </w:r>
      <w:r>
        <w:t xml:space="preserve">    (b) a record of events; or the act of creating such a record or telling others of the events</w:t>
      </w:r>
      <w:r>
        <w:br/>
      </w:r>
      <w:r>
        <w:t xml:space="preserve">    (c) removed or suppressed something considered obscene, immoral, or politically unacceptable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we had that protest from Springfield to buck against, and the governor nearly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balked</w:t>
      </w:r>
      <w:r>
        <w:rPr>
          <w:b/>
          <w:bCs/>
        </w:rPr>
        <w:t xml:space="preserve">.</w:t>
      </w:r>
      <w:r>
        <w:br/>
      </w:r>
      <w:r>
        <w:t xml:space="preserve">    (a) protected or kept something as it was</w:t>
      </w:r>
      <w:r>
        <w:br/>
      </w:r>
      <w:r>
        <w:t xml:space="preserve">    (b) controlled (how something turned out)</w:t>
      </w:r>
      <w:r>
        <w:br/>
      </w:r>
      <w:r>
        <w:t xml:space="preserve">    (c) to hesitate, refuse, or stop suddenly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on the floor was still Ben Price's collar-button that had been torn from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eminent</w:t>
      </w:r>
      <w:r>
        <w:rPr>
          <w:b/>
          <w:bCs/>
        </w:rPr>
        <w:t xml:space="preserve"> </w:t>
      </w:r>
      <w:r>
        <w:rPr>
          <w:b/>
          <w:bCs/>
        </w:rPr>
        <w:t xml:space="preserve">detective's shirt-band when they had overpowered Jimmy to arrest him.</w:t>
      </w:r>
      <w:r>
        <w:br/>
      </w:r>
      <w:r>
        <w:t xml:space="preserve">    (a) improper, awkward, or unfavorable</w:t>
      </w:r>
      <w:r>
        <w:br/>
      </w:r>
      <w:r>
        <w:t xml:space="preserve">    (b) able to be stopped from happening</w:t>
      </w:r>
      <w:r>
        <w:br/>
      </w:r>
      <w:r>
        <w:t xml:space="preserve">    (c) respected and famous or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complete set, made of specially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tempered</w:t>
      </w:r>
      <w:r>
        <w:rPr>
          <w:b/>
          <w:bCs/>
        </w:rPr>
        <w:t xml:space="preserve"> </w:t>
      </w:r>
      <w:r>
        <w:rPr>
          <w:b/>
          <w:bCs/>
        </w:rPr>
        <w:t xml:space="preserve">steel, the latest designs in drills, punches, braces and bits, jimmies, clamps, and augers, with two or three novelties, invented by Jimmy himself, in which he took pride.</w:t>
      </w:r>
      <w:r>
        <w:br/>
      </w:r>
      <w:r>
        <w:t xml:space="preserve">    (a) tending to have exceedingly unfavorable opinions</w:t>
      </w:r>
      <w:r>
        <w:br/>
      </w:r>
      <w:r>
        <w:t xml:space="preserve">    (b) made stronger or more flexible by heat treatment</w:t>
      </w:r>
      <w:r>
        <w:br/>
      </w:r>
      <w:r>
        <w:t xml:space="preserve">    (c) tending to have excessively unfavorable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Young men of Jimmy's style and looks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Elmore.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trying to figure out Jimmy's manner of tying his four-in-hand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 </w:t>
      </w:r>
      <w:r>
        <w:rPr>
          <w:b/>
          <w:bCs/>
        </w:rPr>
        <w:t xml:space="preserve">gave information.</w:t>
      </w:r>
      <w:r>
        <w:br/>
      </w:r>
      <w:r>
        <w:t xml:space="preserve">    (a) in a skillful way</w:t>
      </w:r>
      <w:r>
        <w:br/>
      </w:r>
      <w:r>
        <w:t xml:space="preserve">    (b) in a pleasing way</w:t>
      </w:r>
      <w:r>
        <w:br/>
      </w:r>
      <w:r>
        <w:t xml:space="preserve">    (c) in a friendly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Ralph Spencer, the phoenix that arose from Jimmy Valentine's ashes—ashes left by the flame of a sudden and alterative attack of love—remained in Elmore,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prospered</w:t>
      </w:r>
      <w:r>
        <w:rPr>
          <w:b/>
          <w:bCs/>
        </w:rPr>
        <w:t xml:space="preserve">.</w:t>
      </w:r>
      <w:r>
        <w:br/>
      </w:r>
      <w:r>
        <w:t xml:space="preserve">    (a) restored</w:t>
      </w:r>
      <w:r>
        <w:br/>
      </w:r>
      <w:r>
        <w:t xml:space="preserve">    (b) did well</w:t>
      </w:r>
      <w:r>
        <w:br/>
      </w:r>
      <w:r>
        <w:t xml:space="preserve">    (c) not said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Monday night after Jimmy wrote this letter, Ben Price jogged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unobtrusively</w:t>
      </w:r>
      <w:r>
        <w:rPr>
          <w:b/>
          <w:bCs/>
        </w:rPr>
        <w:t xml:space="preserve"> </w:t>
      </w:r>
      <w:r>
        <w:rPr>
          <w:b/>
          <w:bCs/>
        </w:rPr>
        <w:t xml:space="preserve">into Elmore in a livery buggy.</w:t>
      </w:r>
      <w:r>
        <w:br/>
      </w:r>
      <w:r>
        <w:t xml:space="preserve">    (a) in a continuing manner -- especially despite difficulties or opposition</w:t>
      </w:r>
      <w:r>
        <w:br/>
      </w:r>
      <w:r>
        <w:t xml:space="preserve">    (b) in a manner based on speech sounds (rather than on dictionary spelling)</w:t>
      </w:r>
      <w:r>
        <w:br/>
      </w:r>
      <w:r>
        <w:t xml:space="preserve">    (c) in a manner that fits in so as not to attract much attention or disturb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fastened with three solid steel bolts thrown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simultaneously</w:t>
      </w:r>
      <w:r>
        <w:rPr>
          <w:b/>
          <w:bCs/>
        </w:rPr>
        <w:t xml:space="preserve"> </w:t>
      </w:r>
      <w:r>
        <w:rPr>
          <w:b/>
          <w:bCs/>
        </w:rPr>
        <w:t xml:space="preserve">with a single handle, and had a time-lock.</w:t>
      </w:r>
      <w:r>
        <w:br/>
      </w:r>
      <w:r>
        <w:t xml:space="preserve">    (a) done while awake</w:t>
      </w:r>
      <w:r>
        <w:br/>
      </w:r>
      <w:r>
        <w:t xml:space="preserve">    (b) at the same time</w:t>
      </w:r>
      <w:r>
        <w:br/>
      </w:r>
      <w:r>
        <w:t xml:space="preserve">    (c) done with excess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they were thus engaged Ben Price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sauntered</w:t>
      </w:r>
      <w:r>
        <w:rPr>
          <w:b/>
          <w:bCs/>
        </w:rPr>
        <w:t xml:space="preserve"> </w:t>
      </w:r>
      <w:r>
        <w:rPr>
          <w:b/>
          <w:bCs/>
        </w:rPr>
        <w:t xml:space="preserve">in and leaned on his elbow, looking casually inside between the railings.</w:t>
      </w:r>
      <w:r>
        <w:br/>
      </w:r>
      <w:r>
        <w:t xml:space="preserve">    (a) walked leisurely</w:t>
      </w:r>
      <w:r>
        <w:br/>
      </w:r>
      <w:r>
        <w:t xml:space="preserve">    (b) walked leisurely</w:t>
      </w:r>
      <w:r>
        <w:br/>
      </w:r>
      <w:r>
        <w:t xml:space="preserve">    (c) strutted (walked in an especially confident and proud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Suddenly there was a scream or two from the women,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.</w:t>
      </w:r>
      <w:r>
        <w:br/>
      </w:r>
      <w:r>
        <w:t xml:space="preserve">    (a) circular movement</w:t>
      </w:r>
      <w:r>
        <w:br/>
      </w:r>
      <w:r>
        <w:t xml:space="preserve">    (b) noisy disturbance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Annabel turned to Jimmy, her large eyes full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, but not yet despairing.</w:t>
      </w:r>
      <w:r>
        <w:br/>
      </w:r>
      <w:r>
        <w:t xml:space="preserve">    (a) extreme pain, suffering, or distress</w:t>
      </w:r>
      <w:r>
        <w:br/>
      </w:r>
      <w:r>
        <w:t xml:space="preserve">    (b) extreme introversion</w:t>
      </w:r>
      <w:r>
        <w:br/>
      </w:r>
      <w:r>
        <w:t xml:space="preserve">    (c) extreme depression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2026-05-20T13:08:51Z</dcterms:created>
  <dcterms:modified xsi:type="dcterms:W3CDTF">2026-05-20T13:08:51Z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