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e2d4625ba4d924b0cd869503d249584b7c4cbc"/>
    <w:p>
      <w:pPr>
        <w:pStyle w:val="Heading1"/>
      </w:pPr>
      <w:r>
        <w:rPr>
          <w:b/>
          <w:bCs/>
        </w:rPr>
        <w:t xml:space="preserve">A Raisin in the Sun</w:t>
      </w:r>
      <w:r>
        <w:br/>
      </w:r>
      <w:r>
        <w:rPr>
          <w:i/>
          <w:iCs/>
        </w:rPr>
        <w:t xml:space="preserve">Lorraine Hansberry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(When she speaks to him, her voice has become a very gentle tease)</w:t>
      </w:r>
      <w:r>
        <w:br/>
      </w:r>
      <w:r>
        <w:rPr>
          <w:b/>
          <w:bCs/>
        </w:rPr>
        <w:t xml:space="preserve">RUTH: (</w:t>
      </w:r>
      <w:r>
        <w:rPr>
          <w:b/>
          <w:bCs/>
          <w:u w:val="single"/>
        </w:rPr>
        <w:t xml:space="preserve">Mocking</w:t>
      </w:r>
      <w:r>
        <w:rPr>
          <w:b/>
          <w:bCs/>
        </w:rPr>
        <w:t xml:space="preserve">; as she thinks he would say it) Oh, Mama makes me so mad sometimes, I don't know what to do!</w:t>
      </w:r>
      <w:r>
        <w:br/>
      </w:r>
      <w:r>
        <w:t xml:space="preserve">    (a) concentrating</w:t>
      </w:r>
      <w:r>
        <w:br/>
      </w:r>
      <w:r>
        <w:t xml:space="preserve">    (b) imitating to make fun of</w:t>
      </w:r>
      <w:r>
        <w:br/>
      </w:r>
      <w:r>
        <w:t xml:space="preserve">    (c) bouncing back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bearing is perhaps most like the noble bearing of the women of the Hereros of Southwest Africa—rather as if she imagines that as she walks she still bears a basket or a vessel upon her head. Her speech, on the other hand, is as careless as her carriage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precise</w:t>
      </w:r>
      <w:r>
        <w:rPr>
          <w:b/>
          <w:bCs/>
        </w:rPr>
        <w:t xml:space="preserve">—she is inclined to slur everything—</w:t>
      </w:r>
      <w:r>
        <w:br/>
      </w:r>
      <w:r>
        <w:t xml:space="preserve">    (a) able to be understood or explained</w:t>
      </w:r>
      <w:r>
        <w:br/>
      </w:r>
      <w:r>
        <w:t xml:space="preserve">    (b) proper in form</w:t>
      </w:r>
      <w:r>
        <w:br/>
      </w:r>
      <w:r>
        <w:t xml:space="preserve">    (c) not connected by blood or marriage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BENEATHA: (Angrily,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precisely</w:t>
      </w:r>
      <w:r>
        <w:rPr>
          <w:b/>
          <w:bCs/>
        </w:rPr>
        <w:t xml:space="preserve"> </w:t>
      </w:r>
      <w:r>
        <w:rPr>
          <w:b/>
          <w:bCs/>
        </w:rPr>
        <w:t xml:space="preserve">as in the first scene of the play) What have you got to do with who I marry!</w:t>
      </w:r>
      <w:r>
        <w:br/>
      </w:r>
      <w:r>
        <w:t xml:space="preserve">    (a) in a satisfied manner</w:t>
      </w:r>
      <w:r>
        <w:br/>
      </w:r>
      <w:r>
        <w:t xml:space="preserve">    (b) completely or totally</w:t>
      </w:r>
      <w:r>
        <w:br/>
      </w:r>
      <w:r>
        <w:t xml:space="preserve">    (c) exactly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ain't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meddling</w:t>
      </w:r>
      <w:r>
        <w:rPr>
          <w:b/>
          <w:bCs/>
        </w:rPr>
        <w:t xml:space="preserve">.</w:t>
      </w:r>
      <w:r>
        <w:br/>
      </w:r>
      <w:r>
        <w:t xml:space="preserve">    (a) cutting grass with a tool that has a curved blade and a long handle that is held with both hands</w:t>
      </w:r>
      <w:r>
        <w:br/>
      </w:r>
      <w:r>
        <w:t xml:space="preserve">    (b) changing the direction of a light wave (or other wave) by passing an opaque edge or narrow opening</w:t>
      </w:r>
      <w:r>
        <w:br/>
      </w:r>
      <w:r>
        <w:t xml:space="preserve">    (c) interfering (in another's affairs or business); or handling (something that shouldn't be handled)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Brother isn't really crazy yet he—he's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elaborate</w:t>
      </w:r>
      <w:r>
        <w:rPr>
          <w:b/>
          <w:bCs/>
        </w:rPr>
        <w:t xml:space="preserve"> </w:t>
      </w:r>
      <w:r>
        <w:rPr>
          <w:b/>
          <w:bCs/>
        </w:rPr>
        <w:t xml:space="preserve">neurotic.</w:t>
      </w:r>
      <w:r>
        <w:br/>
      </w:r>
      <w:r>
        <w:t xml:space="preserve">    (a) optimistic or agreeable</w:t>
      </w:r>
      <w:r>
        <w:br/>
      </w:r>
      <w:r>
        <w:t xml:space="preserve">    (b) not sensible or careful</w:t>
      </w:r>
      <w:r>
        <w:br/>
      </w:r>
      <w:r>
        <w:t xml:space="preserve">    (c) exaggerated (or with lots of detail)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[As Ruth opens her gift from Travis] ...and lifts out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elaborate</w:t>
      </w:r>
      <w:r>
        <w:rPr>
          <w:b/>
          <w:bCs/>
        </w:rPr>
        <w:t xml:space="preserve">, but very elaborate, wide gardening hat, and all the adults break up at the sight of it</w:t>
      </w:r>
      <w:r>
        <w:br/>
      </w:r>
      <w:r>
        <w:t xml:space="preserve">    (a) having details and complexity</w:t>
      </w:r>
      <w:r>
        <w:br/>
      </w:r>
      <w:r>
        <w:t xml:space="preserve">    (b) without gender classification</w:t>
      </w:r>
      <w:r>
        <w:br/>
      </w:r>
      <w:r>
        <w:t xml:space="preserve">    (c) overly unhappy and unsociable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(RUTH: Almost gently,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profound</w:t>
      </w:r>
      <w:r>
        <w:rPr>
          <w:b/>
          <w:bCs/>
        </w:rPr>
        <w:t xml:space="preserve"> </w:t>
      </w:r>
      <w:r>
        <w:rPr>
          <w:b/>
          <w:bCs/>
        </w:rPr>
        <w:t xml:space="preserve">understanding) You think you a woman, Bennie—but you still a little girl.</w:t>
      </w:r>
      <w:r>
        <w:br/>
      </w:r>
      <w:r>
        <w:t xml:space="preserve">    (a) lacking a tendency to be full of thought</w:t>
      </w:r>
      <w:r>
        <w:br/>
      </w:r>
      <w:r>
        <w:t xml:space="preserve">    (b) without a tendency to be full of thought</w:t>
      </w:r>
      <w:r>
        <w:br/>
      </w:r>
      <w:r>
        <w:t xml:space="preserve">    (c) deep (of great intensity or depth)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(Pause) I gave her a five-dollar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down payment</w:t>
      </w:r>
      <w:r>
        <w:br/>
      </w:r>
      <w:r>
        <w:t xml:space="preserve">    (a) two successive lines of poetry; usually rhymed</w:t>
      </w:r>
      <w:r>
        <w:br/>
      </w:r>
      <w:r>
        <w:t xml:space="preserve">    (b) the main building (or buildings) of government</w:t>
      </w:r>
      <w:r>
        <w:br/>
      </w:r>
      <w:r>
        <w:t xml:space="preserve">    (c) a partial payment made at the time of purchase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one second we will hear all about the great Ashanti empires; the great Songhay civilizations; and the great sculpture of Benin—and then some poetry in the Bantu—and the whole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monologue</w:t>
      </w:r>
      <w:r>
        <w:rPr>
          <w:b/>
          <w:bCs/>
        </w:rPr>
        <w:t xml:space="preserve"> </w:t>
      </w:r>
      <w:r>
        <w:rPr>
          <w:b/>
          <w:bCs/>
        </w:rPr>
        <w:t xml:space="preserve">will end with the word heritage!</w:t>
      </w:r>
      <w:r>
        <w:br/>
      </w:r>
      <w:r>
        <w:t xml:space="preserve">    (a) a long uninterrupted speech</w:t>
      </w:r>
      <w:r>
        <w:br/>
      </w:r>
      <w:r>
        <w:t xml:space="preserve">    (b) result or predictable value</w:t>
      </w:r>
      <w:r>
        <w:br/>
      </w:r>
      <w:r>
        <w:t xml:space="preserve">    (c) the highest-ranking manager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(RUTH folds her hands rather primly on her lap, determined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demonstrate</w:t>
      </w:r>
      <w:r>
        <w:rPr>
          <w:b/>
          <w:bCs/>
        </w:rPr>
        <w:t xml:space="preserve"> </w:t>
      </w:r>
      <w:r>
        <w:rPr>
          <w:b/>
          <w:bCs/>
        </w:rPr>
        <w:t xml:space="preserve">the civilization of the family) Warm, ain't it? I mean for September.</w:t>
      </w:r>
      <w:r>
        <w:br/>
      </w:r>
      <w:r>
        <w:t xml:space="preserve">    (a) show</w:t>
      </w:r>
      <w:r>
        <w:br/>
      </w:r>
      <w:r>
        <w:t xml:space="preserve">    (b) draw</w:t>
      </w:r>
      <w:r>
        <w:br/>
      </w:r>
      <w:r>
        <w:t xml:space="preserve">    (c) quit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WALTER: Me and you ought to sit down and talk sometimes, man. Man, I got me some ideas.</w:t>
      </w:r>
      <w:r>
        <w:br/>
      </w:r>
      <w:r>
        <w:rPr>
          <w:b/>
          <w:bCs/>
        </w:rPr>
        <w:t xml:space="preserve">GEORGE: (With boredom) Yeah—sometimes we'll have to do that, Walter.</w:t>
      </w:r>
      <w:r>
        <w:br/>
      </w:r>
      <w:r>
        <w:rPr>
          <w:b/>
          <w:bCs/>
        </w:rPr>
        <w:t xml:space="preserve">WALTER: (Understanding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indifference</w:t>
      </w:r>
      <w:r>
        <w:rPr>
          <w:b/>
          <w:bCs/>
        </w:rPr>
        <w:t xml:space="preserve">, and offended) Yeah—well, when you get the time, man...</w:t>
      </w:r>
      <w:r>
        <w:br/>
      </w:r>
      <w:r>
        <w:t xml:space="preserve">    (a) chaotic disorder</w:t>
      </w:r>
      <w:r>
        <w:br/>
      </w:r>
      <w:r>
        <w:t xml:space="preserve">    (b) risky investment</w:t>
      </w:r>
      <w:r>
        <w:br/>
      </w:r>
      <w:r>
        <w:t xml:space="preserve">    (c) lack of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</w:t>
      </w:r>
      <w:r>
        <w:rPr>
          <w:b/>
          <w:bCs/>
          <w:u w:val="single"/>
        </w:rPr>
        <w:t xml:space="preserve">Plaintively</w:t>
      </w:r>
      <w:r>
        <w:rPr>
          <w:b/>
          <w:bCs/>
        </w:rPr>
        <w:t xml:space="preserve">) Walter Lee—why don't we just try to talk about it ....WALTER: (Not listening) I been out talking with people who understand me</w:t>
      </w:r>
      <w:r>
        <w:br/>
      </w:r>
      <w:r>
        <w:t xml:space="preserve">    (a) done on purpose</w:t>
      </w:r>
      <w:r>
        <w:br/>
      </w:r>
      <w:r>
        <w:t xml:space="preserve">    (b) in a sad manner</w:t>
      </w:r>
      <w:r>
        <w:br/>
      </w:r>
      <w:r>
        <w:t xml:space="preserve">    (c) with steadiness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(Frightened at this telling) Well—well—it's out there in Clybourne Park— (Rum's radiance fades abruptly, and WALTER finally turns slowly to face his mother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incredulity</w:t>
      </w:r>
      <w:r>
        <w:rPr>
          <w:b/>
          <w:bCs/>
        </w:rPr>
        <w:t xml:space="preserve"> </w:t>
      </w:r>
      <w:r>
        <w:rPr>
          <w:b/>
          <w:bCs/>
        </w:rPr>
        <w:t xml:space="preserve">and hostility) RUTH: Where</w:t>
      </w:r>
      <w:r>
        <w:br/>
      </w:r>
      <w:r>
        <w:t xml:space="preserve">    (a) a state of not believing</w:t>
      </w:r>
      <w:r>
        <w:br/>
      </w:r>
      <w:r>
        <w:t xml:space="preserve">    (b) social event or ceremony</w:t>
      </w:r>
      <w:r>
        <w:br/>
      </w:r>
      <w:r>
        <w:t xml:space="preserve">    (c) Islamic religious leader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(Struck senseless with the news, in its various degrees of goodness and trouble, she sits a moment, her fists propping her chin in thought, and then she starts to rise, bringing her fists down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vigor</w:t>
      </w:r>
      <w:r>
        <w:rPr>
          <w:b/>
          <w:bCs/>
        </w:rPr>
        <w:t xml:space="preserve">, the radiance spreading from cheek to cheek again) Well —well</w:t>
      </w:r>
      <w:r>
        <w:br/>
      </w:r>
      <w:r>
        <w:t xml:space="preserve">    (a) lacking things most people enjoy</w:t>
      </w:r>
      <w:r>
        <w:br/>
      </w:r>
      <w:r>
        <w:t xml:space="preserve">    (b) opposed to people who are Jewish</w:t>
      </w:r>
      <w:r>
        <w:br/>
      </w:r>
      <w:r>
        <w:t xml:space="preserve">    (c) strength, energy, or good health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is a woman who decided long ago to be enthusiastic about EVERYTHING in life and she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inclined</w:t>
      </w:r>
      <w:r>
        <w:rPr>
          <w:b/>
          <w:bCs/>
        </w:rPr>
        <w:t xml:space="preserve"> </w:t>
      </w:r>
      <w:r>
        <w:rPr>
          <w:b/>
          <w:bCs/>
        </w:rPr>
        <w:t xml:space="preserve">to wave her wrist vigorously at the height of her exclamatory comments.</w:t>
      </w:r>
      <w:r>
        <w:br/>
      </w:r>
      <w:r>
        <w:t xml:space="preserve">    (a) the degree to which something can be solved or settled</w:t>
      </w:r>
      <w:r>
        <w:br/>
      </w:r>
      <w:r>
        <w:t xml:space="preserve">    (b) has a tendency</w:t>
      </w:r>
      <w:r>
        <w:br/>
      </w:r>
      <w:r>
        <w:t xml:space="preserve">    (c) not capable of being suffered through (or put up with)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BENEATHA: (With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appreciation</w:t>
      </w:r>
      <w:r>
        <w:rPr>
          <w:b/>
          <w:bCs/>
        </w:rPr>
        <w:t xml:space="preserve"> </w:t>
      </w:r>
      <w:r>
        <w:rPr>
          <w:b/>
          <w:bCs/>
        </w:rPr>
        <w:t xml:space="preserve">of the two meanings, which escape RUTH and WALTER) Un-huh.</w:t>
      </w:r>
      <w:r>
        <w:br/>
      </w:r>
      <w:r>
        <w:t xml:space="preserve">    (a) understanding (of a situation)</w:t>
      </w:r>
      <w:r>
        <w:br/>
      </w:r>
      <w:r>
        <w:t xml:space="preserve">    (b) someone who disturbs or annoys</w:t>
      </w:r>
      <w:r>
        <w:br/>
      </w:r>
      <w:r>
        <w:t xml:space="preserve">    (c) calculating or judging too low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going to try to get right to the point. I'm sure we'll 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appreciate</w:t>
      </w:r>
      <w:r>
        <w:rPr>
          <w:b/>
          <w:bCs/>
        </w:rPr>
        <w:t xml:space="preserve"> </w:t>
      </w:r>
      <w:r>
        <w:rPr>
          <w:b/>
          <w:bCs/>
        </w:rPr>
        <w:t xml:space="preserve">that in the long run.</w:t>
      </w:r>
      <w:r>
        <w:br/>
      </w:r>
      <w:r>
        <w:t xml:space="preserve">    (a) degrade ( decrease) the purity, quality, or status of something</w:t>
      </w:r>
      <w:r>
        <w:br/>
      </w:r>
      <w:r>
        <w:t xml:space="preserve">    (b) bad feeling such as embarrassment, disappointment, or annoyance</w:t>
      </w:r>
      <w:r>
        <w:br/>
      </w:r>
      <w:r>
        <w:t xml:space="preserve">    (c) be grateful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</w:t>
      </w:r>
      <w:r>
        <w:rPr>
          <w:b/>
          <w:bCs/>
          <w:u w:val="single"/>
        </w:rPr>
        <w:t xml:space="preserve">Indignantly</w:t>
      </w:r>
      <w:r>
        <w:rPr>
          <w:b/>
          <w:bCs/>
        </w:rPr>
        <w:t xml:space="preserve">) What's the matter with you all!</w:t>
      </w:r>
      <w:r>
        <w:br/>
      </w:r>
      <w:r>
        <w:t xml:space="preserve">    (a) with anger or annoyance at something unjust or wrong</w:t>
      </w:r>
      <w:r>
        <w:br/>
      </w:r>
      <w:r>
        <w:t xml:space="preserve">    (b) with acceptance of something undesired as unavoidable</w:t>
      </w:r>
      <w:r>
        <w:br/>
      </w:r>
      <w:r>
        <w:t xml:space="preserve">    (c) with surprise as something unexpected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it is very odd but those who see the changes—who dream, who will not give up—are called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idealists</w:t>
      </w:r>
      <w:r>
        <w:rPr>
          <w:b/>
          <w:bCs/>
        </w:rPr>
        <w:t xml:space="preserve"> </w:t>
      </w:r>
      <w:r>
        <w:rPr>
          <w:b/>
          <w:bCs/>
        </w:rPr>
        <w:t xml:space="preserve">. . . and those who see only the circle we call them the "realists"!</w:t>
      </w:r>
      <w:r>
        <w:br/>
      </w:r>
      <w:r>
        <w:t xml:space="preserve">    (a) things that are different than others of their type (synonyms could include: adaptations, versions, alternate forms)</w:t>
      </w:r>
      <w:r>
        <w:br/>
      </w:r>
      <w:r>
        <w:t xml:space="preserve">    (b) people who believe behavior should be guided by high ideals or standards -- often implying that they are unrealistic</w:t>
      </w:r>
      <w:r>
        <w:br/>
      </w:r>
      <w:r>
        <w:t xml:space="preserve">    (c) things created -- typically works of music or writing; or acts of creating such work; or the structures of such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BENEATHA: (Staring at him and crossing away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exasperation</w:t>
      </w:r>
      <w:r>
        <w:rPr>
          <w:b/>
          <w:bCs/>
        </w:rPr>
        <w:t xml:space="preserve">) Oh—Asagai—at this moment you decide to be romantic!</w:t>
      </w:r>
      <w:r>
        <w:br/>
      </w:r>
      <w:r>
        <w:t xml:space="preserve">    (a) in disagreement</w:t>
      </w:r>
      <w:r>
        <w:br/>
      </w:r>
      <w:r>
        <w:t xml:space="preserve">    (b) relative amount</w:t>
      </w:r>
      <w:r>
        <w:br/>
      </w:r>
      <w:r>
        <w:t xml:space="preserve">    (c) great annoyance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2026-05-20T12:46:46Z</dcterms:created>
  <dcterms:modified xsi:type="dcterms:W3CDTF">2026-05-20T12:46:46Z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