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8e6959ed20cf394f0663d3f74752e92a15ba004"/>
    <w:p>
      <w:pPr>
        <w:pStyle w:val="Heading1"/>
      </w:pPr>
      <w:r>
        <w:rPr>
          <w:b/>
          <w:bCs/>
        </w:rPr>
        <w:t xml:space="preserve">A Portrait of the Artist as a Young Man</w:t>
      </w:r>
      <w:r>
        <w:br/>
      </w:r>
      <w:r>
        <w:rPr>
          <w:i/>
          <w:iCs/>
        </w:rPr>
        <w:t xml:space="preserve">James Joyce</w:t>
      </w:r>
      <w:r>
        <w:br/>
      </w:r>
      <w:r>
        <w:rPr>
          <w:b/>
          <w:bCs/>
        </w:rPr>
        <w:t xml:space="preserve">Extra Credit 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does little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allay</w:t>
      </w:r>
      <w:r>
        <w:rPr>
          <w:b/>
          <w:bCs/>
        </w:rPr>
        <w:t xml:space="preserve"> </w:t>
      </w:r>
      <w:r>
        <w:rPr>
          <w:b/>
          <w:bCs/>
        </w:rPr>
        <w:t xml:space="preserve">Israeli fears.</w:t>
      </w:r>
      <w:r>
        <w:br/>
      </w:r>
      <w:r>
        <w:t xml:space="preserve">    (a) reduce</w:t>
      </w:r>
      <w:r>
        <w:br/>
      </w:r>
      <w:r>
        <w:t xml:space="preserve">    (b) distract from</w:t>
      </w:r>
      <w:r>
        <w:br/>
      </w:r>
      <w:r>
        <w:t xml:space="preserve">    (c) increase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story describes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archangel</w:t>
      </w:r>
      <w:r>
        <w:rPr>
          <w:b/>
          <w:bCs/>
        </w:rPr>
        <w:t xml:space="preserve"> </w:t>
      </w:r>
      <w:r>
        <w:rPr>
          <w:b/>
          <w:bCs/>
        </w:rPr>
        <w:t xml:space="preserve">descending from the heavens.</w:t>
      </w:r>
      <w:r>
        <w:br/>
      </w:r>
      <w:r>
        <w:t xml:space="preserve">    (a) a chief angel</w:t>
      </w:r>
      <w:r>
        <w:br/>
      </w:r>
      <w:r>
        <w:t xml:space="preserve">    (b) a lost spirit</w:t>
      </w:r>
      <w:r>
        <w:br/>
      </w:r>
      <w:r>
        <w:t xml:space="preserve">    (c) a small demon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took every opportunity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assail</w:t>
      </w:r>
      <w:r>
        <w:rPr>
          <w:b/>
          <w:bCs/>
        </w:rPr>
        <w:t xml:space="preserve"> </w:t>
      </w:r>
      <w:r>
        <w:rPr>
          <w:b/>
          <w:bCs/>
        </w:rPr>
        <w:t xml:space="preserve">the policy.</w:t>
      </w:r>
      <w:r>
        <w:br/>
      </w:r>
      <w:r>
        <w:t xml:space="preserve">    (a) study</w:t>
      </w:r>
      <w:r>
        <w:br/>
      </w:r>
      <w:r>
        <w:t xml:space="preserve">    (b) understand</w:t>
      </w:r>
      <w:r>
        <w:br/>
      </w:r>
      <w:r>
        <w:t xml:space="preserve">    (c) attack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chef served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copious</w:t>
      </w:r>
      <w:r>
        <w:rPr>
          <w:b/>
          <w:bCs/>
        </w:rPr>
        <w:t xml:space="preserve"> </w:t>
      </w:r>
      <w:r>
        <w:rPr>
          <w:b/>
          <w:bCs/>
        </w:rPr>
        <w:t xml:space="preserve">amounts of food at the wedding reception.</w:t>
      </w:r>
      <w:r>
        <w:br/>
      </w:r>
      <w:r>
        <w:t xml:space="preserve">    (a) small in amount</w:t>
      </w:r>
      <w:r>
        <w:br/>
      </w:r>
      <w:r>
        <w:t xml:space="preserve">    (b) large in quantity</w:t>
      </w:r>
      <w:r>
        <w:br/>
      </w:r>
      <w:r>
        <w:t xml:space="preserve">    (c) rare and unusual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is so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diffident</w:t>
      </w:r>
      <w:r>
        <w:rPr>
          <w:b/>
          <w:bCs/>
        </w:rPr>
        <w:t xml:space="preserve">; I can't imagine her as president of the organization.</w:t>
      </w:r>
      <w:r>
        <w:br/>
      </w:r>
      <w:r>
        <w:t xml:space="preserve">    (a) unassertive</w:t>
      </w:r>
      <w:r>
        <w:br/>
      </w:r>
      <w:r>
        <w:t xml:space="preserve">    (b) argumentative</w:t>
      </w:r>
      <w:r>
        <w:br/>
      </w:r>
      <w:r>
        <w:t xml:space="preserve">    (c) young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wouldn't talk about it, but I was able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divine</w:t>
      </w:r>
      <w:r>
        <w:rPr>
          <w:b/>
          <w:bCs/>
        </w:rPr>
        <w:t xml:space="preserve"> </w:t>
      </w:r>
      <w:r>
        <w:rPr>
          <w:b/>
          <w:bCs/>
        </w:rPr>
        <w:t xml:space="preserve">that the project isn't going well.</w:t>
      </w:r>
      <w:r>
        <w:br/>
      </w:r>
      <w:r>
        <w:t xml:space="preserve">    (a) figure out</w:t>
      </w:r>
      <w:r>
        <w:br/>
      </w:r>
      <w:r>
        <w:t xml:space="preserve">    (b) state</w:t>
      </w:r>
      <w:r>
        <w:br/>
      </w:r>
      <w:r>
        <w:t xml:space="preserve">    (c) share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grew up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execrating</w:t>
      </w:r>
      <w:r>
        <w:rPr>
          <w:b/>
          <w:bCs/>
        </w:rPr>
        <w:t xml:space="preserve"> </w:t>
      </w:r>
      <w:r>
        <w:rPr>
          <w:b/>
          <w:bCs/>
        </w:rPr>
        <w:t xml:space="preserve">the man who had abandoned their family, blaming him for every hardship.</w:t>
      </w:r>
      <w:r>
        <w:br/>
      </w:r>
      <w:r>
        <w:t xml:space="preserve">    (a) arouses or inspires again</w:t>
      </w:r>
      <w:r>
        <w:br/>
      </w:r>
      <w:r>
        <w:t xml:space="preserve">    (b) expressing intense hatred for</w:t>
      </w:r>
      <w:r>
        <w:br/>
      </w:r>
      <w:r>
        <w:t xml:space="preserve">    (c) aroused or inspired again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fought against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iniquity</w:t>
      </w:r>
      <w:r>
        <w:rPr>
          <w:b/>
          <w:bCs/>
        </w:rPr>
        <w:t xml:space="preserve"> </w:t>
      </w:r>
      <w:r>
        <w:rPr>
          <w:b/>
          <w:bCs/>
        </w:rPr>
        <w:t xml:space="preserve">of slavery.</w:t>
      </w:r>
      <w:r>
        <w:br/>
      </w:r>
      <w:r>
        <w:t xml:space="preserve">    (a) immorality</w:t>
      </w:r>
      <w:r>
        <w:br/>
      </w:r>
      <w:r>
        <w:t xml:space="preserve">    (b) supporters</w:t>
      </w:r>
      <w:r>
        <w:br/>
      </w:r>
      <w:r>
        <w:t xml:space="preserve">    (c) practice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Trust between coworkers is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intangible</w:t>
      </w:r>
      <w:r>
        <w:rPr>
          <w:b/>
          <w:bCs/>
        </w:rPr>
        <w:t xml:space="preserve"> </w:t>
      </w:r>
      <w:r>
        <w:rPr>
          <w:b/>
          <w:bCs/>
        </w:rPr>
        <w:t xml:space="preserve">quality that takes years to build.</w:t>
      </w:r>
      <w:r>
        <w:br/>
      </w:r>
      <w:r>
        <w:t xml:space="preserve">    (a) easily broken</w:t>
      </w:r>
      <w:r>
        <w:br/>
      </w:r>
      <w:r>
        <w:t xml:space="preserve">    (b) non-material</w:t>
      </w:r>
      <w:r>
        <w:br/>
      </w:r>
      <w:r>
        <w:t xml:space="preserve">    (c) extremely heavy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stood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irresolute</w:t>
      </w:r>
      <w:r>
        <w:rPr>
          <w:b/>
          <w:bCs/>
        </w:rPr>
        <w:t xml:space="preserve">; not sure if she should go left or right.</w:t>
      </w:r>
      <w:r>
        <w:br/>
      </w:r>
      <w:r>
        <w:t xml:space="preserve">    (a) completely still</w:t>
      </w:r>
      <w:r>
        <w:br/>
      </w:r>
      <w:r>
        <w:t xml:space="preserve">    (b) uncertain of how to proceed</w:t>
      </w:r>
      <w:r>
        <w:br/>
      </w:r>
      <w:r>
        <w:t xml:space="preserve">    (c) quivering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kinetic</w:t>
      </w:r>
      <w:r>
        <w:rPr>
          <w:b/>
          <w:bCs/>
        </w:rPr>
        <w:t xml:space="preserve"> </w:t>
      </w:r>
      <w:r>
        <w:rPr>
          <w:b/>
          <w:bCs/>
        </w:rPr>
        <w:t xml:space="preserve">weapon does not contain explosives. Such a projectile gets its destructive force from its weight and speed.</w:t>
      </w:r>
      <w:r>
        <w:br/>
      </w:r>
      <w:r>
        <w:t xml:space="preserve">    (a) characterized by motion</w:t>
      </w:r>
      <w:r>
        <w:br/>
      </w:r>
      <w:r>
        <w:t xml:space="preserve">    (b) showing little emotion</w:t>
      </w:r>
      <w:r>
        <w:br/>
      </w:r>
      <w:r>
        <w:t xml:space="preserve">    (c) the same distance apart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days of fighting, the generals decided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parley</w:t>
      </w:r>
      <w:r>
        <w:rPr>
          <w:b/>
          <w:bCs/>
        </w:rPr>
        <w:t xml:space="preserve"> </w:t>
      </w:r>
      <w:r>
        <w:rPr>
          <w:b/>
          <w:bCs/>
        </w:rPr>
        <w:t xml:space="preserve">at dawn to seek a peaceful resolution.</w:t>
      </w:r>
      <w:r>
        <w:br/>
      </w:r>
      <w:r>
        <w:t xml:space="preserve">    (a) duel</w:t>
      </w:r>
      <w:r>
        <w:br/>
      </w:r>
      <w:r>
        <w:t xml:space="preserve">    (b) negotiate</w:t>
      </w:r>
      <w:r>
        <w:br/>
      </w:r>
      <w:r>
        <w:t xml:space="preserve">    (c) retreat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hours of sitting in the airport with no updates, the stranded travelers described the experience as pure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purgatory</w:t>
      </w:r>
      <w:r>
        <w:rPr>
          <w:b/>
          <w:bCs/>
        </w:rPr>
        <w:t xml:space="preserve">.</w:t>
      </w:r>
      <w:r>
        <w:br/>
      </w:r>
      <w:r>
        <w:t xml:space="preserve">    (a) a state of excitement</w:t>
      </w:r>
      <w:r>
        <w:br/>
      </w:r>
      <w:r>
        <w:t xml:space="preserve">    (b) a state of suffering</w:t>
      </w:r>
      <w:r>
        <w:br/>
      </w:r>
      <w:r>
        <w:t xml:space="preserve">    (c) a state of ignorance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don't want to spoil her, but I don't have the heart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reprove</w:t>
      </w:r>
      <w:r>
        <w:rPr>
          <w:b/>
          <w:bCs/>
        </w:rPr>
        <w:t xml:space="preserve"> </w:t>
      </w:r>
      <w:r>
        <w:rPr>
          <w:b/>
          <w:bCs/>
        </w:rPr>
        <w:t xml:space="preserve">her.</w:t>
      </w:r>
      <w:r>
        <w:br/>
      </w:r>
      <w:r>
        <w:t xml:space="preserve">    (a) compliment</w:t>
      </w:r>
      <w:r>
        <w:br/>
      </w:r>
      <w:r>
        <w:t xml:space="preserve">    (b) instruct</w:t>
      </w:r>
      <w:r>
        <w:br/>
      </w:r>
      <w:r>
        <w:t xml:space="preserve">    (c) criticize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repugnant</w:t>
      </w:r>
      <w:r>
        <w:rPr>
          <w:b/>
          <w:bCs/>
        </w:rPr>
        <w:t xml:space="preserve"> </w:t>
      </w:r>
      <w:r>
        <w:rPr>
          <w:b/>
          <w:bCs/>
        </w:rPr>
        <w:t xml:space="preserve">behavior at the party made everyone want to go home early.</w:t>
      </w:r>
      <w:r>
        <w:br/>
      </w:r>
      <w:r>
        <w:t xml:space="preserve">    (a) highly amusing</w:t>
      </w:r>
      <w:r>
        <w:br/>
      </w:r>
      <w:r>
        <w:t xml:space="preserve">    (b) warmly welcomed</w:t>
      </w:r>
      <w:r>
        <w:br/>
      </w:r>
      <w:r>
        <w:t xml:space="preserve">    (c) deeply offensive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scruples</w:t>
      </w:r>
      <w:r>
        <w:rPr>
          <w:b/>
          <w:bCs/>
        </w:rPr>
        <w:t xml:space="preserve"> </w:t>
      </w:r>
      <w:r>
        <w:rPr>
          <w:b/>
          <w:bCs/>
        </w:rPr>
        <w:t xml:space="preserve">were not so strong as to withstand her friend's arguments.</w:t>
      </w:r>
      <w:r>
        <w:br/>
      </w:r>
      <w:r>
        <w:t xml:space="preserve">    (a) known facts</w:t>
      </w:r>
      <w:r>
        <w:br/>
      </w:r>
      <w:r>
        <w:t xml:space="preserve">    (b) principles that discourage certain kinds of action</w:t>
      </w:r>
      <w:r>
        <w:br/>
      </w:r>
      <w:r>
        <w:t xml:space="preserve">    (c) firmness of purpose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country has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servile</w:t>
      </w:r>
      <w:r>
        <w:rPr>
          <w:b/>
          <w:bCs/>
        </w:rPr>
        <w:t xml:space="preserve"> </w:t>
      </w:r>
      <w:r>
        <w:rPr>
          <w:b/>
          <w:bCs/>
        </w:rPr>
        <w:t xml:space="preserve">press.</w:t>
      </w:r>
      <w:r>
        <w:br/>
      </w:r>
      <w:r>
        <w:t xml:space="preserve">    (a) submissive</w:t>
      </w:r>
      <w:r>
        <w:br/>
      </w:r>
      <w:r>
        <w:t xml:space="preserve">    (b) aggressive</w:t>
      </w:r>
      <w:r>
        <w:br/>
      </w:r>
      <w:r>
        <w:t xml:space="preserve">    (c) irresponsible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company used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subterfuge</w:t>
      </w:r>
      <w:r>
        <w:rPr>
          <w:b/>
          <w:bCs/>
        </w:rPr>
        <w:t xml:space="preserve"> </w:t>
      </w:r>
      <w:r>
        <w:rPr>
          <w:b/>
          <w:bCs/>
        </w:rPr>
        <w:t xml:space="preserve">to hide their illegal activities, creating fake documents and records to cover their tracks.</w:t>
      </w:r>
      <w:r>
        <w:br/>
      </w:r>
      <w:r>
        <w:t xml:space="preserve">    (a) deception</w:t>
      </w:r>
      <w:r>
        <w:br/>
      </w:r>
      <w:r>
        <w:t xml:space="preserve">    (b) distraction</w:t>
      </w:r>
      <w:r>
        <w:br/>
      </w:r>
      <w:r>
        <w:t xml:space="preserve">    (c) another company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Described C.S. Lewis as a hot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theologian</w:t>
      </w:r>
      <w:r>
        <w:rPr>
          <w:b/>
          <w:bCs/>
        </w:rPr>
        <w:t xml:space="preserve"> </w:t>
      </w:r>
      <w:r>
        <w:rPr>
          <w:b/>
          <w:bCs/>
        </w:rPr>
        <w:t xml:space="preserve">after the Narnia books were made into a movie.</w:t>
      </w:r>
      <w:r>
        <w:br/>
      </w:r>
      <w:r>
        <w:t xml:space="preserve">    (a) someone who won't answer questions; or blocks progress</w:t>
      </w:r>
      <w:r>
        <w:br/>
      </w:r>
      <w:r>
        <w:t xml:space="preserve">    (b) someone who is learned in the study of religion</w:t>
      </w:r>
      <w:r>
        <w:br/>
      </w:r>
      <w:r>
        <w:t xml:space="preserve">    (c) someone who moves back and forth; or is unsure or weak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transfigured</w:t>
      </w:r>
      <w:r>
        <w:rPr>
          <w:b/>
          <w:bCs/>
        </w:rPr>
        <w:t xml:space="preserve"> </w:t>
      </w:r>
      <w:r>
        <w:rPr>
          <w:b/>
          <w:bCs/>
        </w:rPr>
        <w:t xml:space="preserve">by a spiritual awakening.</w:t>
      </w:r>
      <w:r>
        <w:br/>
      </w:r>
      <w:r>
        <w:t xml:space="preserve">    (a) barely affected</w:t>
      </w:r>
      <w:r>
        <w:br/>
      </w:r>
      <w:r>
        <w:t xml:space="preserve">    (b) completely changed</w:t>
      </w:r>
      <w:r>
        <w:br/>
      </w:r>
      <w:r>
        <w:t xml:space="preserve">    (c) deeply confused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2026-05-20T01:14:51Z</dcterms:created>
  <dcterms:modified xsi:type="dcterms:W3CDTF">2026-05-20T01:14:51Z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