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29e44b6752f061cc02566aad59991a4a8b8ab1"/>
    <w:p>
      <w:pPr>
        <w:pStyle w:val="Heading1"/>
      </w:pPr>
      <w:r>
        <w:rPr>
          <w:b/>
          <w:bCs/>
        </w:rPr>
        <w:t xml:space="preserve">A Piece of String</w:t>
      </w:r>
      <w:r>
        <w:br/>
      </w:r>
      <w:r>
        <w:rPr>
          <w:i/>
          <w:iCs/>
        </w:rPr>
        <w:t xml:space="preserve">Guy de Maupassant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accomplices</w:t>
      </w:r>
      <w:r>
        <w:rPr>
          <w:b/>
          <w:bCs/>
        </w:rPr>
        <w:t xml:space="preserve"> </w:t>
      </w:r>
      <w:r>
        <w:rPr>
          <w:b/>
          <w:bCs/>
        </w:rPr>
        <w:t xml:space="preserve">in the crime.</w:t>
      </w:r>
      <w:r>
        <w:br/>
      </w:r>
      <w:r>
        <w:t xml:space="preserve">    (a) victims together</w:t>
      </w:r>
      <w:r>
        <w:br/>
      </w:r>
      <w:r>
        <w:t xml:space="preserve">    (b) working together</w:t>
      </w:r>
      <w:r>
        <w:br/>
      </w:r>
      <w:r>
        <w:t xml:space="preserve">    (c) observers together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reporter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accosted</w:t>
      </w:r>
      <w:r>
        <w:rPr>
          <w:b/>
          <w:bCs/>
        </w:rPr>
        <w:t xml:space="preserve"> </w:t>
      </w:r>
      <w:r>
        <w:rPr>
          <w:b/>
          <w:bCs/>
        </w:rPr>
        <w:t xml:space="preserve">the politician as she left the building, bombarding her with questions about the recent scandal.</w:t>
      </w:r>
      <w:r>
        <w:br/>
      </w:r>
      <w:r>
        <w:t xml:space="preserve">    (a) approached timidly</w:t>
      </w:r>
      <w:r>
        <w:br/>
      </w:r>
      <w:r>
        <w:t xml:space="preserve">    (b) approached politely</w:t>
      </w:r>
      <w:r>
        <w:br/>
      </w:r>
      <w:r>
        <w:t xml:space="preserve">    (c) approached aggressively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Flowers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adorned</w:t>
      </w:r>
      <w:r>
        <w:rPr>
          <w:b/>
          <w:bCs/>
        </w:rPr>
        <w:t xml:space="preserve"> </w:t>
      </w:r>
      <w:r>
        <w:rPr>
          <w:b/>
          <w:bCs/>
        </w:rPr>
        <w:t xml:space="preserve">all the tables.</w:t>
      </w:r>
      <w:r>
        <w:br/>
      </w:r>
      <w:r>
        <w:t xml:space="preserve">    (a) decorated</w:t>
      </w:r>
      <w:r>
        <w:br/>
      </w:r>
      <w:r>
        <w:t xml:space="preserve">    (b) obscured (hid)</w:t>
      </w:r>
      <w:r>
        <w:br/>
      </w:r>
      <w:r>
        <w:t xml:space="preserve">    (c) grew under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hunter cleaned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breech</w:t>
      </w:r>
      <w:r>
        <w:rPr>
          <w:b/>
          <w:bCs/>
        </w:rPr>
        <w:t xml:space="preserve"> </w:t>
      </w:r>
      <w:r>
        <w:rPr>
          <w:b/>
          <w:bCs/>
        </w:rPr>
        <w:t xml:space="preserve">after firing several rounds at the target.</w:t>
      </w:r>
      <w:r>
        <w:br/>
      </w:r>
      <w:r>
        <w:t xml:space="preserve">    (a) back of a firearm</w:t>
      </w:r>
      <w:r>
        <w:br/>
      </w:r>
      <w:r>
        <w:t xml:space="preserve">    (b) edge of a blade</w:t>
      </w:r>
      <w:r>
        <w:br/>
      </w:r>
      <w:r>
        <w:t xml:space="preserve">    (c) tip of an arrow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decided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confront</w:t>
      </w:r>
      <w:r>
        <w:rPr>
          <w:b/>
          <w:bCs/>
        </w:rPr>
        <w:t xml:space="preserve"> </w:t>
      </w:r>
      <w:r>
        <w:rPr>
          <w:b/>
          <w:bCs/>
        </w:rPr>
        <w:t xml:space="preserve">her coworker who had taken credit for her work.</w:t>
      </w:r>
      <w:r>
        <w:br/>
      </w:r>
      <w:r>
        <w:t xml:space="preserve">    (a) deal directly with</w:t>
      </w:r>
      <w:r>
        <w:br/>
      </w:r>
      <w:r>
        <w:t xml:space="preserve">    (b) quietly forgive</w:t>
      </w:r>
      <w:r>
        <w:br/>
      </w:r>
      <w:r>
        <w:t xml:space="preserve">    (c) secretly observe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Alternating walk and rest was more beneficial than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continuous</w:t>
      </w:r>
      <w:r>
        <w:rPr>
          <w:b/>
          <w:bCs/>
        </w:rPr>
        <w:t xml:space="preserve"> </w:t>
      </w:r>
      <w:r>
        <w:rPr>
          <w:b/>
          <w:bCs/>
        </w:rPr>
        <w:t xml:space="preserve">walking for people with Type 2 diabetes.</w:t>
      </w:r>
      <w:r>
        <w:br/>
      </w:r>
      <w:r>
        <w:t xml:space="preserve">    (a) uninterrupted</w:t>
      </w:r>
      <w:r>
        <w:br/>
      </w:r>
      <w:r>
        <w:t xml:space="preserve">    (b) occasional</w:t>
      </w:r>
      <w:r>
        <w:br/>
      </w:r>
      <w:r>
        <w:t xml:space="preserve">    (c) scheduled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bakery filled the window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delectable</w:t>
      </w:r>
      <w:r>
        <w:rPr>
          <w:b/>
          <w:bCs/>
        </w:rPr>
        <w:t xml:space="preserve"> </w:t>
      </w:r>
      <w:r>
        <w:rPr>
          <w:b/>
          <w:bCs/>
        </w:rPr>
        <w:t xml:space="preserve">pastries and cakes.</w:t>
      </w:r>
      <w:r>
        <w:br/>
      </w:r>
      <w:r>
        <w:t xml:space="preserve">    (a) ordinary</w:t>
      </w:r>
      <w:r>
        <w:br/>
      </w:r>
      <w:r>
        <w:t xml:space="preserve">    (b) expensive</w:t>
      </w:r>
      <w:r>
        <w:br/>
      </w:r>
      <w:r>
        <w:t xml:space="preserve">    (c) delicious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day after the funeral, she was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grave</w:t>
      </w:r>
      <w:r>
        <w:rPr>
          <w:b/>
          <w:bCs/>
        </w:rPr>
        <w:t xml:space="preserve"> </w:t>
      </w:r>
      <w:r>
        <w:rPr>
          <w:b/>
          <w:bCs/>
        </w:rPr>
        <w:t xml:space="preserve">mood.</w:t>
      </w:r>
      <w:r>
        <w:br/>
      </w:r>
      <w:r>
        <w:t xml:space="preserve">    (a) fearful</w:t>
      </w:r>
      <w:r>
        <w:br/>
      </w:r>
      <w:r>
        <w:t xml:space="preserve">    (b) hysterical</w:t>
      </w:r>
      <w:r>
        <w:br/>
      </w:r>
      <w:r>
        <w:t xml:space="preserve">    (c) solemn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first, 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incredulous</w:t>
      </w:r>
      <w:r>
        <w:rPr>
          <w:b/>
          <w:bCs/>
        </w:rPr>
        <w:t xml:space="preserve">--thinking the report was in error.</w:t>
      </w:r>
      <w:r>
        <w:br/>
      </w:r>
      <w:r>
        <w:t xml:space="preserve">    (a) confused</w:t>
      </w:r>
      <w:r>
        <w:br/>
      </w:r>
      <w:r>
        <w:t xml:space="preserve">    (b) worried</w:t>
      </w:r>
      <w:r>
        <w:br/>
      </w:r>
      <w:r>
        <w:t xml:space="preserve">    (c) without belief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indifferent</w:t>
      </w:r>
      <w:r>
        <w:rPr>
          <w:b/>
          <w:bCs/>
        </w:rPr>
        <w:t xml:space="preserve"> </w:t>
      </w:r>
      <w:r>
        <w:rPr>
          <w:b/>
          <w:bCs/>
        </w:rPr>
        <w:t xml:space="preserve">to his anger.</w:t>
      </w:r>
      <w:r>
        <w:br/>
      </w:r>
      <w:r>
        <w:t xml:space="preserve">    (a) with fear</w:t>
      </w:r>
      <w:r>
        <w:br/>
      </w:r>
      <w:r>
        <w:t xml:space="preserve">    (b) with anger</w:t>
      </w:r>
      <w:r>
        <w:br/>
      </w:r>
      <w:r>
        <w:t xml:space="preserve">    (c) without interest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indignant</w:t>
      </w:r>
      <w:r>
        <w:rPr>
          <w:b/>
          <w:bCs/>
        </w:rPr>
        <w:t xml:space="preserve">, but she agreed to be searched when they accused her of shoplifting.</w:t>
      </w:r>
      <w:r>
        <w:br/>
      </w:r>
      <w:r>
        <w:t xml:space="preserve">    (a) surprised at the unexpected</w:t>
      </w:r>
      <w:r>
        <w:br/>
      </w:r>
      <w:r>
        <w:t xml:space="preserve">    (b) defensive about being suspected</w:t>
      </w:r>
      <w:r>
        <w:br/>
      </w:r>
      <w:r>
        <w:t xml:space="preserve">    (c) annoyed at something unjust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Innumerable</w:t>
      </w:r>
      <w:r>
        <w:rPr>
          <w:b/>
          <w:bCs/>
        </w:rPr>
        <w:t xml:space="preserve"> </w:t>
      </w:r>
      <w:r>
        <w:rPr>
          <w:b/>
          <w:bCs/>
        </w:rPr>
        <w:t xml:space="preserve">stars seemed to fill the clear night sky.</w:t>
      </w:r>
      <w:r>
        <w:br/>
      </w:r>
      <w:r>
        <w:t xml:space="preserve">    (a) too many to count</w:t>
      </w:r>
      <w:r>
        <w:br/>
      </w:r>
      <w:r>
        <w:t xml:space="preserve">    (b) barely noticeable</w:t>
      </w:r>
      <w:r>
        <w:br/>
      </w:r>
      <w:r>
        <w:t xml:space="preserve">    (c) easy to count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Officers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interrogate</w:t>
      </w:r>
      <w:r>
        <w:rPr>
          <w:b/>
          <w:bCs/>
        </w:rPr>
        <w:t xml:space="preserve"> </w:t>
      </w:r>
      <w:r>
        <w:rPr>
          <w:b/>
          <w:bCs/>
        </w:rPr>
        <w:t xml:space="preserve">the witnesses separately to compare their accounts.</w:t>
      </w:r>
      <w:r>
        <w:br/>
      </w:r>
      <w:r>
        <w:t xml:space="preserve">    (a) quietly observe</w:t>
      </w:r>
      <w:r>
        <w:br/>
      </w:r>
      <w:r>
        <w:t xml:space="preserve">    (b) question closely</w:t>
      </w:r>
      <w:r>
        <w:br/>
      </w:r>
      <w:r>
        <w:t xml:space="preserve">    (c) politely greet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Words can be like baseball bats when used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maliciously</w:t>
      </w:r>
      <w:r>
        <w:rPr>
          <w:b/>
          <w:bCs/>
        </w:rPr>
        <w:t xml:space="preserve"> </w:t>
      </w:r>
      <w:r>
        <w:rPr>
          <w:b/>
          <w:bCs/>
        </w:rPr>
        <w:t xml:space="preserve">against someone who is sensitive.</w:t>
      </w:r>
      <w:r>
        <w:br/>
      </w:r>
      <w:r>
        <w:t xml:space="preserve">    (a) carelessly</w:t>
      </w:r>
      <w:r>
        <w:br/>
      </w:r>
      <w:r>
        <w:t xml:space="preserve">    (b) evilly</w:t>
      </w:r>
      <w:r>
        <w:br/>
      </w:r>
      <w:r>
        <w:t xml:space="preserve">    (c) mockingly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1932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peasant</w:t>
      </w:r>
      <w:r>
        <w:rPr>
          <w:b/>
          <w:bCs/>
        </w:rPr>
        <w:t xml:space="preserve"> </w:t>
      </w:r>
      <w:r>
        <w:rPr>
          <w:b/>
          <w:bCs/>
        </w:rPr>
        <w:t xml:space="preserve">revolt in Su County, China stopped collection of the poppy tax.</w:t>
      </w:r>
      <w:r>
        <w:br/>
      </w:r>
      <w:r>
        <w:t xml:space="preserve">    (a) poor farmer</w:t>
      </w:r>
      <w:r>
        <w:br/>
      </w:r>
      <w:r>
        <w:t xml:space="preserve">    (b) young person</w:t>
      </w:r>
      <w:r>
        <w:br/>
      </w:r>
      <w:r>
        <w:t xml:space="preserve">    (c) city dweller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perplexed</w:t>
      </w:r>
      <w:r>
        <w:rPr>
          <w:b/>
          <w:bCs/>
        </w:rPr>
        <w:t xml:space="preserve"> </w:t>
      </w:r>
      <w:r>
        <w:rPr>
          <w:b/>
          <w:bCs/>
        </w:rPr>
        <w:t xml:space="preserve">by her sudden change of mind on this important issue.</w:t>
      </w:r>
      <w:r>
        <w:br/>
      </w:r>
      <w:r>
        <w:t xml:space="preserve">    (a) annoyed</w:t>
      </w:r>
      <w:r>
        <w:br/>
      </w:r>
      <w:r>
        <w:t xml:space="preserve">    (b) confused</w:t>
      </w:r>
      <w:r>
        <w:br/>
      </w:r>
      <w:r>
        <w:t xml:space="preserve">    (c) amused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found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pompous</w:t>
      </w:r>
      <w:r>
        <w:rPr>
          <w:b/>
          <w:bCs/>
        </w:rPr>
        <w:t xml:space="preserve"> </w:t>
      </w:r>
      <w:r>
        <w:rPr>
          <w:b/>
          <w:bCs/>
        </w:rPr>
        <w:t xml:space="preserve">attitude unbearable. He acted like he was better than everyone else.</w:t>
      </w:r>
      <w:r>
        <w:br/>
      </w:r>
      <w:r>
        <w:t xml:space="preserve">    (a) foolish</w:t>
      </w:r>
      <w:r>
        <w:br/>
      </w:r>
      <w:r>
        <w:t xml:space="preserve">    (b) lazy</w:t>
      </w:r>
      <w:r>
        <w:br/>
      </w:r>
      <w:r>
        <w:t xml:space="preserve">    (c) arrogant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operating to repair the muscle wall through which the hernia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protrudes</w:t>
      </w:r>
      <w:r>
        <w:rPr>
          <w:b/>
          <w:bCs/>
        </w:rPr>
        <w:t xml:space="preserve">.</w:t>
      </w:r>
      <w:r>
        <w:br/>
      </w:r>
      <w:r>
        <w:t xml:space="preserve">    (a) sticks out</w:t>
      </w:r>
      <w:r>
        <w:br/>
      </w:r>
      <w:r>
        <w:t xml:space="preserve">    (b) shrinks back</w:t>
      </w:r>
      <w:r>
        <w:br/>
      </w:r>
      <w:r>
        <w:t xml:space="preserve">    (c) heals over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the poetry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recital</w:t>
      </w:r>
      <w:r>
        <w:rPr>
          <w:b/>
          <w:bCs/>
        </w:rPr>
        <w:t xml:space="preserve">, she recited an original work.</w:t>
      </w:r>
      <w:r>
        <w:br/>
      </w:r>
      <w:r>
        <w:t xml:space="preserve">    (a) solo performance</w:t>
      </w:r>
      <w:r>
        <w:br/>
      </w:r>
      <w:r>
        <w:t xml:space="preserve">    (b) open discussion</w:t>
      </w:r>
      <w:r>
        <w:br/>
      </w:r>
      <w:r>
        <w:t xml:space="preserve">    (c) writing workshop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Before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testimony</w:t>
      </w:r>
      <w:r>
        <w:rPr>
          <w:b/>
          <w:bCs/>
        </w:rPr>
        <w:t xml:space="preserve">, they will have you solemnly swear to tell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the truth, the whole truth and nothing but the truth</w:t>
      </w:r>
      <w:r>
        <w:rPr>
          <w:b/>
          <w:bCs/>
        </w:rPr>
        <w:t xml:space="preserve">.</w:t>
      </w:r>
      <w:r>
        <w:br/>
      </w:r>
      <w:r>
        <w:t xml:space="preserve">    (a) confession</w:t>
      </w:r>
      <w:r>
        <w:br/>
      </w:r>
      <w:r>
        <w:t xml:space="preserve">    (b) statements at a trial</w:t>
      </w:r>
      <w:r>
        <w:br/>
      </w:r>
      <w:r>
        <w:t xml:space="preserve">    (c) job interview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2026-05-20T13:16:54Z</dcterms:created>
  <dcterms:modified xsi:type="dcterms:W3CDTF">2026-05-20T13:16:54Z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