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daa43f71a023f35de5c00691476e3d0c86c0a1"/>
    <w:p>
      <w:pPr>
        <w:pStyle w:val="Heading1"/>
      </w:pPr>
      <w:r>
        <w:rPr>
          <w:b/>
          <w:bCs/>
        </w:rPr>
        <w:t xml:space="preserve">A Perfect Day for Bananafish</w:t>
      </w:r>
      <w:r>
        <w:br/>
      </w:r>
      <w:r>
        <w:rPr>
          <w:i/>
          <w:iCs/>
        </w:rPr>
        <w:t xml:space="preserve">J. D. Salinger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her little lacquer brush, while the phone was ringing, she went over the nail of her little finger,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accentuating</w:t>
      </w:r>
      <w:r>
        <w:rPr>
          <w:b/>
          <w:bCs/>
        </w:rPr>
        <w:t xml:space="preserve"> </w:t>
      </w:r>
      <w:r>
        <w:rPr>
          <w:b/>
          <w:bCs/>
        </w:rPr>
        <w:t xml:space="preserve">the line of the moon.</w:t>
      </w:r>
      <w:r>
        <w:br/>
      </w:r>
      <w:r>
        <w:t xml:space="preserve">    (a) stopping (something from happening)</w:t>
      </w:r>
      <w:r>
        <w:br/>
      </w:r>
      <w:r>
        <w:t xml:space="preserve">    (b) making someone want to do something</w:t>
      </w:r>
      <w:r>
        <w:br/>
      </w:r>
      <w:r>
        <w:t xml:space="preserve">    (c) emphasizing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Did Daddy get the car fixed,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incidentally</w:t>
      </w:r>
      <w:r>
        <w:rPr>
          <w:b/>
          <w:bCs/>
        </w:rPr>
        <w:t xml:space="preserve">?</w:t>
      </w:r>
      <w:r>
        <w:br/>
      </w:r>
      <w:r>
        <w:t xml:space="preserve">    (a) of something that comes with something else, but is less important than it</w:t>
      </w:r>
      <w:r>
        <w:br/>
      </w:r>
      <w:r>
        <w:t xml:space="preserve">    (b) a trance-like state of focused concentration and heightened suggestibility</w:t>
      </w:r>
      <w:r>
        <w:br/>
      </w:r>
      <w:r>
        <w:t xml:space="preserve">    (c) in a way that suppresses (prevents something or decreases its development)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Set loose, Sybil immediately ran down to the flat part of the beach and began to walk in the direction of Fisherman's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Pavilion</w:t>
      </w:r>
      <w:r>
        <w:rPr>
          <w:b/>
          <w:bCs/>
        </w:rPr>
        <w:t xml:space="preserve">.</w:t>
      </w:r>
      <w:r>
        <w:br/>
      </w:r>
      <w:r>
        <w:t xml:space="preserve">    (a) a small group of people who plot in secret and exercise power</w:t>
      </w:r>
      <w:r>
        <w:br/>
      </w:r>
      <w:r>
        <w:t xml:space="preserve">    (b) make something more attractive or interesting by adding to it</w:t>
      </w:r>
      <w:r>
        <w:br/>
      </w:r>
      <w:r>
        <w:t xml:space="preserve">    (c) a large structure separate from a main structure or temporary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Sybil stared at him, then looked down at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protruding</w:t>
      </w:r>
      <w:r>
        <w:rPr>
          <w:b/>
          <w:bCs/>
        </w:rPr>
        <w:t xml:space="preserve"> </w:t>
      </w:r>
      <w:r>
        <w:rPr>
          <w:b/>
          <w:bCs/>
        </w:rPr>
        <w:t xml:space="preserve">stomach.</w:t>
      </w:r>
      <w:r>
        <w:br/>
      </w:r>
      <w:r>
        <w:t xml:space="preserve">    (a) sticking out</w:t>
      </w:r>
      <w:r>
        <w:br/>
      </w:r>
      <w:r>
        <w:t xml:space="preserve">    (b) hiring again</w:t>
      </w:r>
      <w:r>
        <w:br/>
      </w:r>
      <w:r>
        <w:t xml:space="preserve">    (c) getting near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Sybil nodded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vigorously</w:t>
      </w:r>
      <w:r>
        <w:rPr>
          <w:b/>
          <w:bCs/>
        </w:rPr>
        <w:t xml:space="preserve">.</w:t>
      </w:r>
      <w:r>
        <w:br/>
      </w:r>
      <w:r>
        <w:t xml:space="preserve">    (a) in a strong or energetic manner</w:t>
      </w:r>
      <w:r>
        <w:br/>
      </w:r>
      <w:r>
        <w:t xml:space="preserve">    (b) the ability to take on or adopt</w:t>
      </w:r>
      <w:r>
        <w:br/>
      </w:r>
      <w:r>
        <w:t xml:space="preserve">    (c) where attention is concentrated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picked up an ordinary beach shell and looked at it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elaborate</w:t>
      </w:r>
      <w:r>
        <w:rPr>
          <w:b/>
          <w:bCs/>
        </w:rPr>
        <w:t xml:space="preserve"> </w:t>
      </w:r>
      <w:r>
        <w:rPr>
          <w:b/>
          <w:bCs/>
        </w:rPr>
        <w:t xml:space="preserve">interest.</w:t>
      </w:r>
      <w:r>
        <w:br/>
      </w:r>
      <w:r>
        <w:t xml:space="preserve">    (a) not sensible or careful</w:t>
      </w:r>
      <w:r>
        <w:br/>
      </w:r>
      <w:r>
        <w:t xml:space="preserve">    (b) optimistic or agreeable</w:t>
      </w:r>
      <w:r>
        <w:br/>
      </w:r>
      <w:r>
        <w:t xml:space="preserve">    (c) exaggerated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"Whirly Wood, Connecticut," she said,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resumed</w:t>
      </w:r>
      <w:r>
        <w:rPr>
          <w:b/>
          <w:bCs/>
        </w:rPr>
        <w:t xml:space="preserve"> </w:t>
      </w:r>
      <w:r>
        <w:rPr>
          <w:b/>
          <w:bCs/>
        </w:rPr>
        <w:t xml:space="preserve">walking, stomach foremost.</w:t>
      </w:r>
      <w:r>
        <w:br/>
      </w:r>
      <w:r>
        <w:t xml:space="preserve">    (a) hired again</w:t>
      </w:r>
      <w:r>
        <w:br/>
      </w:r>
      <w:r>
        <w:t xml:space="preserve">    (b) began again</w:t>
      </w:r>
      <w:r>
        <w:br/>
      </w:r>
      <w:r>
        <w:t xml:space="preserve">    (c) briefly saw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picked up the slimy wet,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cumbersome</w:t>
      </w:r>
      <w:r>
        <w:rPr>
          <w:b/>
          <w:bCs/>
        </w:rPr>
        <w:t xml:space="preserve"> </w:t>
      </w:r>
      <w:r>
        <w:rPr>
          <w:b/>
          <w:bCs/>
        </w:rPr>
        <w:t xml:space="preserve">float and put it under his arm.</w:t>
      </w:r>
      <w:r>
        <w:br/>
      </w:r>
      <w:r>
        <w:t xml:space="preserve">    (a) a sensible view of a situation</w:t>
      </w:r>
      <w:r>
        <w:br/>
      </w:r>
      <w:r>
        <w:t xml:space="preserve">    (b) difficult to handle</w:t>
      </w:r>
      <w:r>
        <w:br/>
      </w:r>
      <w:r>
        <w:t xml:space="preserve">    (c) made by taking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the sub-main floor of the hotel, which the management directed bathers to use, a woman with zinc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salve</w:t>
      </w:r>
      <w:r>
        <w:rPr>
          <w:b/>
          <w:bCs/>
        </w:rPr>
        <w:t xml:space="preserve"> </w:t>
      </w:r>
      <w:r>
        <w:rPr>
          <w:b/>
          <w:bCs/>
        </w:rPr>
        <w:t xml:space="preserve">on her nose got into the elevator with the young man.</w:t>
      </w:r>
      <w:r>
        <w:br/>
      </w:r>
      <w:r>
        <w:t xml:space="preserve">    (a) a cream or liquid put onto skin to make it feel better or heal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anything that eases pain or anxiety; or the act of doing such</w:t>
      </w:r>
      <w:r>
        <w:br/>
      </w:r>
      <w:r>
        <w:t xml:space="preserve">    (b) to expression feelings or thoughts enthusiastically  OR  to squirt or give off (typically under pressure such as blood or leaking gas)</w:t>
      </w:r>
      <w:r>
        <w:br/>
      </w:r>
      <w:r>
        <w:t xml:space="preserve">    (c) the act of hiding something by making it blend in with its surroundings; or hiding the truth; or something that hides or deceives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2026-05-20T12:27:38Z</dcterms:created>
  <dcterms:modified xsi:type="dcterms:W3CDTF">2026-05-20T12:27:38Z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