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bf4ca9a34c4a2ba4d412d90c5e84b4631cdc58"/>
    <w:p>
      <w:pPr>
        <w:pStyle w:val="Heading1"/>
      </w:pPr>
      <w:r>
        <w:rPr>
          <w:b/>
          <w:bCs/>
        </w:rPr>
        <w:t xml:space="preserve">A Passage to India</w:t>
      </w:r>
      <w:r>
        <w:br/>
      </w:r>
      <w:r>
        <w:rPr>
          <w:i/>
          <w:iCs/>
        </w:rPr>
        <w:t xml:space="preserve">E. M. Forster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didn't mention any names, but everyone knew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alluding</w:t>
      </w:r>
      <w:r>
        <w:rPr>
          <w:b/>
          <w:bCs/>
        </w:rPr>
        <w:t xml:space="preserve"> </w:t>
      </w:r>
      <w:r>
        <w:rPr>
          <w:b/>
          <w:bCs/>
        </w:rPr>
        <w:t xml:space="preserve">to the President.</w:t>
      </w:r>
      <w:r>
        <w:br/>
      </w:r>
      <w:r>
        <w:t xml:space="preserve">    (a) indirectly referring</w:t>
      </w:r>
      <w:r>
        <w:br/>
      </w:r>
      <w:r>
        <w:t xml:space="preserve">    (b) not talking</w:t>
      </w:r>
      <w:r>
        <w:br/>
      </w:r>
      <w:r>
        <w:t xml:space="preserve">    (c) being discouraging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scheduled a news conference to respond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appalling</w:t>
      </w:r>
      <w:r>
        <w:rPr>
          <w:b/>
          <w:bCs/>
        </w:rPr>
        <w:t xml:space="preserve"> </w:t>
      </w:r>
      <w:r>
        <w:rPr>
          <w:b/>
          <w:bCs/>
        </w:rPr>
        <w:t xml:space="preserve">accusations.</w:t>
      </w:r>
      <w:r>
        <w:br/>
      </w:r>
      <w:r>
        <w:t xml:space="preserve">    (a) foolish</w:t>
      </w:r>
      <w:r>
        <w:br/>
      </w:r>
      <w:r>
        <w:t xml:space="preserve">    (b) horrible</w:t>
      </w:r>
      <w:r>
        <w:br/>
      </w:r>
      <w:r>
        <w:t xml:space="preserve">    (c) false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like Twitter for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brevity</w:t>
      </w:r>
      <w:r>
        <w:rPr>
          <w:b/>
          <w:bCs/>
        </w:rPr>
        <w:t xml:space="preserve">.</w:t>
      </w:r>
      <w:r>
        <w:br/>
      </w:r>
      <w:r>
        <w:t xml:space="preserve">    (a) short texts</w:t>
      </w:r>
      <w:r>
        <w:br/>
      </w:r>
      <w:r>
        <w:t xml:space="preserve">    (b) clever texts</w:t>
      </w:r>
      <w:r>
        <w:br/>
      </w:r>
      <w:r>
        <w:t xml:space="preserve">    (c) varied texts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spite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of her colleagues, she believed she had done the right thing.</w:t>
      </w:r>
      <w:r>
        <w:br/>
      </w:r>
      <w:r>
        <w:t xml:space="preserve">    (a) disinterest</w:t>
      </w:r>
      <w:r>
        <w:br/>
      </w:r>
      <w:r>
        <w:t xml:space="preserve">    (b) criticism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Can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compel</w:t>
      </w:r>
      <w:r>
        <w:rPr>
          <w:b/>
          <w:bCs/>
        </w:rPr>
        <w:t xml:space="preserve"> </w:t>
      </w:r>
      <w:r>
        <w:rPr>
          <w:b/>
          <w:bCs/>
        </w:rPr>
        <w:t xml:space="preserve">the witness to testify?</w:t>
      </w:r>
      <w:r>
        <w:br/>
      </w:r>
      <w:r>
        <w:t xml:space="preserve">    (a) force</w:t>
      </w:r>
      <w:r>
        <w:br/>
      </w:r>
      <w:r>
        <w:t xml:space="preserve">    (b) prevent</w:t>
      </w:r>
      <w:r>
        <w:br/>
      </w:r>
      <w:r>
        <w:t xml:space="preserve">    (c) delay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job prospects are hindered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conviction.</w:t>
      </w:r>
      <w:r>
        <w:br/>
      </w:r>
      <w:r>
        <w:t xml:space="preserve">    (a) unimportant part</w:t>
      </w:r>
      <w:r>
        <w:br/>
      </w:r>
      <w:r>
        <w:t xml:space="preserve">    (b) result</w:t>
      </w:r>
      <w:r>
        <w:br/>
      </w:r>
      <w:r>
        <w:t xml:space="preserve">    (c) important part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consequential</w:t>
      </w:r>
      <w:r>
        <w:rPr>
          <w:b/>
          <w:bCs/>
        </w:rPr>
        <w:t xml:space="preserve"> </w:t>
      </w:r>
      <w:r>
        <w:rPr>
          <w:b/>
          <w:bCs/>
        </w:rPr>
        <w:t xml:space="preserve">tax legislation in decades.</w:t>
      </w:r>
      <w:r>
        <w:br/>
      </w:r>
      <w:r>
        <w:t xml:space="preserve">    (a) unethical</w:t>
      </w:r>
      <w:r>
        <w:br/>
      </w:r>
      <w:r>
        <w:t xml:space="preserve">    (b) important</w:t>
      </w:r>
      <w:r>
        <w:br/>
      </w:r>
      <w:r>
        <w:t xml:space="preserve">    (c)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Does the sentence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what is said in the previous paragraph?</w:t>
      </w:r>
      <w:r>
        <w:br/>
      </w:r>
      <w:r>
        <w:t xml:space="preserve">    (a) expand upon</w:t>
      </w:r>
      <w:r>
        <w:br/>
      </w:r>
      <w:r>
        <w:t xml:space="preserve">    (b) reinforce</w:t>
      </w:r>
      <w:r>
        <w:br/>
      </w:r>
      <w:r>
        <w:t xml:space="preserve">    (c) disagree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Over the years, she has grown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cynical</w:t>
      </w:r>
      <w:r>
        <w:rPr>
          <w:b/>
          <w:bCs/>
        </w:rPr>
        <w:t xml:space="preserve"> </w:t>
      </w:r>
      <w:r>
        <w:rPr>
          <w:b/>
          <w:bCs/>
        </w:rPr>
        <w:t xml:space="preserve">and unhappy.</w:t>
      </w:r>
      <w:r>
        <w:br/>
      </w:r>
      <w:r>
        <w:t xml:space="preserve">    (a) distrustful of others</w:t>
      </w:r>
      <w:r>
        <w:br/>
      </w:r>
      <w:r>
        <w:t xml:space="preserve">    (b) envious of friends</w:t>
      </w:r>
      <w:r>
        <w:br/>
      </w:r>
      <w:r>
        <w:t xml:space="preserve">    (c) trusting of strangers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Critics continue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deprecate</w:t>
      </w:r>
      <w:r>
        <w:rPr>
          <w:b/>
          <w:bCs/>
        </w:rPr>
        <w:t xml:space="preserve"> </w:t>
      </w:r>
      <w:r>
        <w:rPr>
          <w:b/>
          <w:bCs/>
        </w:rPr>
        <w:t xml:space="preserve">the film despite its strong box office success.</w:t>
      </w:r>
      <w:r>
        <w:br/>
      </w:r>
      <w:r>
        <w:t xml:space="preserve">    (a) carefully study</w:t>
      </w:r>
      <w:r>
        <w:br/>
      </w:r>
      <w:r>
        <w:t xml:space="preserve">    (b) loudly praise</w:t>
      </w:r>
      <w:r>
        <w:br/>
      </w:r>
      <w:r>
        <w:t xml:space="preserve">    (c) speak poorly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Russian TV is famous for inventing stories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discredit</w:t>
      </w:r>
      <w:r>
        <w:rPr>
          <w:b/>
          <w:bCs/>
        </w:rPr>
        <w:t xml:space="preserve"> </w:t>
      </w:r>
      <w:r>
        <w:rPr>
          <w:b/>
          <w:bCs/>
        </w:rPr>
        <w:t xml:space="preserve">those who disagree with Russian interests.</w:t>
      </w:r>
      <w:r>
        <w:br/>
      </w:r>
      <w:r>
        <w:t xml:space="preserve">    (a) damage the reputation of</w:t>
      </w:r>
      <w:r>
        <w:br/>
      </w:r>
      <w:r>
        <w:t xml:space="preserve">    (b) convince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example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illustrates</w:t>
      </w:r>
      <w:r>
        <w:rPr>
          <w:b/>
          <w:bCs/>
        </w:rPr>
        <w:t xml:space="preserve"> </w:t>
      </w:r>
      <w:r>
        <w:rPr>
          <w:b/>
          <w:bCs/>
        </w:rPr>
        <w:t xml:space="preserve">the belief.</w:t>
      </w:r>
      <w:r>
        <w:br/>
      </w:r>
      <w:r>
        <w:t xml:space="preserve">    (a) disproves</w:t>
      </w:r>
      <w:r>
        <w:br/>
      </w:r>
      <w:r>
        <w:t xml:space="preserve">    (b) makes clear</w:t>
      </w:r>
      <w:r>
        <w:br/>
      </w:r>
      <w:r>
        <w:t xml:space="preserve">    (c) proves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assembly directions include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illustrations</w:t>
      </w:r>
      <w:r>
        <w:rPr>
          <w:b/>
          <w:bCs/>
        </w:rPr>
        <w:t xml:space="preserve"> </w:t>
      </w:r>
      <w:r>
        <w:rPr>
          <w:b/>
          <w:bCs/>
        </w:rPr>
        <w:t xml:space="preserve">to identify each part.</w:t>
      </w:r>
      <w:r>
        <w:br/>
      </w:r>
      <w:r>
        <w:t xml:space="preserve">    (a) coded stickers</w:t>
      </w:r>
      <w:r>
        <w:br/>
      </w:r>
      <w:r>
        <w:t xml:space="preserve">    (b) drawings</w:t>
      </w:r>
      <w:r>
        <w:br/>
      </w:r>
      <w:r>
        <w:t xml:space="preserve">    (c) descriptions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impudent</w:t>
      </w:r>
      <w:r>
        <w:rPr>
          <w:b/>
          <w:bCs/>
        </w:rPr>
        <w:t xml:space="preserve"> </w:t>
      </w:r>
      <w:r>
        <w:rPr>
          <w:b/>
          <w:bCs/>
        </w:rPr>
        <w:t xml:space="preserve">reply to the manager shocked everyone in the meeting.</w:t>
      </w:r>
      <w:r>
        <w:br/>
      </w:r>
      <w:r>
        <w:t xml:space="preserve">    (a) disrespectfully bold</w:t>
      </w:r>
      <w:r>
        <w:br/>
      </w:r>
      <w:r>
        <w:t xml:space="preserve">    (b) thoughtfully kind</w:t>
      </w:r>
      <w:r>
        <w:br/>
      </w:r>
      <w:r>
        <w:t xml:space="preserve">    (c) extremely quiet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magistrate</w:t>
      </w:r>
      <w:r>
        <w:rPr>
          <w:b/>
          <w:bCs/>
        </w:rPr>
        <w:t xml:space="preserve"> </w:t>
      </w:r>
      <w:r>
        <w:rPr>
          <w:b/>
          <w:bCs/>
        </w:rPr>
        <w:t xml:space="preserve">set bail at $10,000.</w:t>
      </w:r>
      <w:r>
        <w:br/>
      </w:r>
      <w:r>
        <w:t xml:space="preserve">    (a) queen or king</w:t>
      </w:r>
      <w:r>
        <w:br/>
      </w:r>
      <w:r>
        <w:t xml:space="preserve">    (b) judge</w:t>
      </w:r>
      <w:r>
        <w:br/>
      </w:r>
      <w:r>
        <w:t xml:space="preserve">    (c) attorney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Words can be like baseball bats when used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maliciously</w:t>
      </w:r>
      <w:r>
        <w:rPr>
          <w:b/>
          <w:bCs/>
        </w:rPr>
        <w:t xml:space="preserve"> </w:t>
      </w:r>
      <w:r>
        <w:rPr>
          <w:b/>
          <w:bCs/>
        </w:rPr>
        <w:t xml:space="preserve">against someone who is sensitive.</w:t>
      </w:r>
      <w:r>
        <w:br/>
      </w:r>
      <w:r>
        <w:t xml:space="preserve">    (a) evilly</w:t>
      </w:r>
      <w:r>
        <w:br/>
      </w:r>
      <w:r>
        <w:t xml:space="preserve">    (b) carelessly</w:t>
      </w:r>
      <w:r>
        <w:br/>
      </w:r>
      <w:r>
        <w:t xml:space="preserve">    (c) mockingly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wouldn't describe myself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materialistic</w:t>
      </w:r>
      <w:r>
        <w:rPr>
          <w:b/>
          <w:bCs/>
        </w:rPr>
        <w:t xml:space="preserve">, but I would like some financial security.</w:t>
      </w:r>
      <w:r>
        <w:br/>
      </w:r>
      <w:r>
        <w:t xml:space="preserve">    (a) too afraid of risk and uncertainty</w:t>
      </w:r>
      <w:r>
        <w:br/>
      </w:r>
      <w:r>
        <w:t xml:space="preserve">    (b) too concerned with wealth and possessions</w:t>
      </w:r>
      <w:r>
        <w:br/>
      </w:r>
      <w:r>
        <w:t xml:space="preserve">    (c) unwilling to spend any money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graduates have high college debt.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too many of them haven't found good-paying jobs.</w:t>
      </w:r>
      <w:r>
        <w:br/>
      </w:r>
      <w:r>
        <w:t xml:space="preserve">    (a) in addition to that</w:t>
      </w:r>
      <w:r>
        <w:br/>
      </w:r>
      <w:r>
        <w:t xml:space="preserve">    (b) in contrast to that</w:t>
      </w:r>
      <w:r>
        <w:br/>
      </w:r>
      <w:r>
        <w:t xml:space="preserve">    (c) as a result of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 officer under the rank of Captain, shall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subordinate</w:t>
      </w:r>
      <w:r>
        <w:rPr>
          <w:b/>
          <w:bCs/>
        </w:rPr>
        <w:t xml:space="preserve"> </w:t>
      </w:r>
      <w:r>
        <w:rPr>
          <w:b/>
          <w:bCs/>
        </w:rPr>
        <w:t xml:space="preserve">to the Officer of the Watch in regard to the performance of the duties with which he is charged.</w:t>
      </w:r>
      <w:r>
        <w:br/>
      </w:r>
      <w:r>
        <w:t xml:space="preserve">    (a) considerate</w:t>
      </w:r>
      <w:r>
        <w:br/>
      </w:r>
      <w:r>
        <w:t xml:space="preserve">    (b) in charge of</w:t>
      </w:r>
      <w:r>
        <w:br/>
      </w:r>
      <w:r>
        <w:t xml:space="preserve">    (c) subservient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McDonald's menu options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</w:t>
      </w:r>
      <w:r>
        <w:rPr>
          <w:b/>
          <w:bCs/>
        </w:rPr>
        <w:t xml:space="preserve"> </w:t>
      </w:r>
      <w:r>
        <w:rPr>
          <w:b/>
          <w:bCs/>
        </w:rPr>
        <w:t xml:space="preserve">by location.</w:t>
      </w:r>
      <w:r>
        <w:br/>
      </w:r>
      <w:r>
        <w:t xml:space="preserve">    (a) are consistent</w:t>
      </w:r>
      <w:r>
        <w:br/>
      </w:r>
      <w:r>
        <w:t xml:space="preserve">    (b) are known</w:t>
      </w:r>
      <w:r>
        <w:br/>
      </w:r>
      <w:r>
        <w:t xml:space="preserve">    (c) are different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2026-05-20T02:26:34Z</dcterms:created>
  <dcterms:modified xsi:type="dcterms:W3CDTF">2026-05-20T02:26:34Z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