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d9ea5ccccee7a25e402e97513e283445be6cba"/>
    <w:p>
      <w:pPr>
        <w:pStyle w:val="Heading1"/>
      </w:pPr>
      <w:r>
        <w:rPr>
          <w:b/>
          <w:bCs/>
        </w:rPr>
        <w:t xml:space="preserve">A Man for All Seasons</w:t>
      </w:r>
      <w:r>
        <w:br/>
      </w:r>
      <w:r>
        <w:rPr>
          <w:i/>
          <w:iCs/>
        </w:rPr>
        <w:t xml:space="preserve">Robert Bolt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affable</w:t>
      </w:r>
      <w:r>
        <w:rPr>
          <w:b/>
          <w:bCs/>
        </w:rPr>
        <w:t xml:space="preserve"> </w:t>
      </w:r>
      <w:r>
        <w:rPr>
          <w:b/>
          <w:bCs/>
        </w:rPr>
        <w:t xml:space="preserve">guy with a good sense of humor.</w:t>
      </w:r>
      <w:r>
        <w:br/>
      </w:r>
      <w:r>
        <w:t xml:space="preserve">    (a) incapable of being undone</w:t>
      </w:r>
      <w:r>
        <w:br/>
      </w:r>
      <w:r>
        <w:t xml:space="preserve">    (b) impulsive or unpredictable</w:t>
      </w:r>
      <w:r>
        <w:br/>
      </w:r>
      <w:r>
        <w:t xml:space="preserve">    (c) good natured and 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we disagree, I think we can reach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amicable</w:t>
      </w:r>
      <w:r>
        <w:rPr>
          <w:b/>
          <w:bCs/>
        </w:rPr>
        <w:t xml:space="preserve"> </w:t>
      </w:r>
      <w:r>
        <w:rPr>
          <w:b/>
          <w:bCs/>
        </w:rPr>
        <w:t xml:space="preserve">compromise.</w:t>
      </w:r>
      <w:r>
        <w:br/>
      </w:r>
      <w:r>
        <w:t xml:space="preserve">    (a) friendly</w:t>
      </w:r>
      <w:r>
        <w:br/>
      </w:r>
      <w:r>
        <w:t xml:space="preserve">    (b) quick</w:t>
      </w:r>
      <w:r>
        <w:br/>
      </w:r>
      <w:r>
        <w:t xml:space="preserve">    (c) temporary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vote as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 </w:t>
      </w:r>
      <w:r>
        <w:rPr>
          <w:b/>
          <w:bCs/>
        </w:rPr>
        <w:t xml:space="preserve">demands.</w:t>
      </w:r>
      <w:r>
        <w:br/>
      </w:r>
      <w:r>
        <w:t xml:space="preserve">    (a) sense of right and wrong</w:t>
      </w:r>
      <w:r>
        <w:br/>
      </w:r>
      <w:r>
        <w:t xml:space="preserve">    (b) memory of past events</w:t>
      </w:r>
      <w:r>
        <w:br/>
      </w:r>
      <w:r>
        <w:t xml:space="preserve">    (c) fear of public ridicule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Juries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construe</w:t>
      </w:r>
      <w:r>
        <w:rPr>
          <w:b/>
          <w:bCs/>
        </w:rPr>
        <w:t xml:space="preserve"> </w:t>
      </w:r>
      <w:r>
        <w:rPr>
          <w:b/>
          <w:bCs/>
        </w:rPr>
        <w:t xml:space="preserve">evidence to mean something it does not.</w:t>
      </w:r>
      <w:r>
        <w:br/>
      </w:r>
      <w:r>
        <w:t xml:space="preserve">    (a) destroy</w:t>
      </w:r>
      <w:r>
        <w:br/>
      </w:r>
      <w:r>
        <w:t xml:space="preserve">    (b) record</w:t>
      </w:r>
      <w:r>
        <w:br/>
      </w:r>
      <w:r>
        <w:t xml:space="preserve">    (c) interpret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devious</w:t>
      </w:r>
      <w:r>
        <w:rPr>
          <w:b/>
          <w:bCs/>
        </w:rPr>
        <w:t xml:space="preserve"> </w:t>
      </w:r>
      <w:r>
        <w:rPr>
          <w:b/>
          <w:bCs/>
        </w:rPr>
        <w:t xml:space="preserve">opponent.</w:t>
      </w:r>
      <w:r>
        <w:br/>
      </w:r>
      <w:r>
        <w:t xml:space="preserve">    (a) deceitful and clever</w:t>
      </w:r>
      <w:r>
        <w:br/>
      </w:r>
      <w:r>
        <w:t xml:space="preserve">    (b) not very challenging</w:t>
      </w:r>
      <w:r>
        <w:br/>
      </w:r>
      <w:r>
        <w:t xml:space="preserve">    (c) widely respected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challenges accepted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</w:t>
      </w:r>
      <w:r>
        <w:rPr>
          <w:b/>
          <w:bCs/>
        </w:rPr>
        <w:t xml:space="preserve">.</w:t>
      </w:r>
      <w:r>
        <w:br/>
      </w:r>
      <w:r>
        <w:t xml:space="preserve">    (a) champions</w:t>
      </w:r>
      <w:r>
        <w:br/>
      </w:r>
      <w:r>
        <w:t xml:space="preserve">    (b) beliefs</w:t>
      </w:r>
      <w:r>
        <w:br/>
      </w:r>
      <w:r>
        <w:t xml:space="preserve">    (c) authority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second paragraph, the narrator's focus shifts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 </w:t>
      </w:r>
      <w:r>
        <w:rPr>
          <w:b/>
          <w:bCs/>
        </w:rPr>
        <w:t xml:space="preserve">making her unhappy to identification of possible solutions to her unhappiness.</w:t>
      </w:r>
      <w:r>
        <w:br/>
      </w:r>
      <w:r>
        <w:t xml:space="preserve">    (a) things that are unfair</w:t>
      </w:r>
      <w:r>
        <w:br/>
      </w:r>
      <w:r>
        <w:t xml:space="preserve">    (b) things (that influence an outcome)</w:t>
      </w:r>
      <w:r>
        <w:br/>
      </w:r>
      <w:r>
        <w:t xml:space="preserve">    (c) examples of illnesses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want to leave early, you have to ask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foreman</w:t>
      </w:r>
      <w:r>
        <w:rPr>
          <w:b/>
          <w:bCs/>
        </w:rPr>
        <w:t xml:space="preserve">.</w:t>
      </w:r>
      <w:r>
        <w:br/>
      </w:r>
      <w:r>
        <w:t xml:space="preserve">    (a) supervisor</w:t>
      </w:r>
      <w:r>
        <w:br/>
      </w:r>
      <w:r>
        <w:t xml:space="preserve">    (b) customer</w:t>
      </w:r>
      <w:r>
        <w:br/>
      </w:r>
      <w:r>
        <w:t xml:space="preserve">    (c) owner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the separation of Church and State, an accusation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heresy</w:t>
      </w:r>
      <w:r>
        <w:rPr>
          <w:b/>
          <w:bCs/>
        </w:rPr>
        <w:t xml:space="preserve"> </w:t>
      </w:r>
      <w:r>
        <w:rPr>
          <w:b/>
          <w:bCs/>
        </w:rPr>
        <w:t xml:space="preserve">could be treated as treason.</w:t>
      </w:r>
      <w:r>
        <w:br/>
      </w:r>
      <w:r>
        <w:t xml:space="preserve">    (a) witchcraft</w:t>
      </w:r>
      <w:r>
        <w:br/>
      </w:r>
      <w:r>
        <w:t xml:space="preserve">    (b) lying</w:t>
      </w:r>
      <w:r>
        <w:br/>
      </w:r>
      <w:r>
        <w:t xml:space="preserve">    (c) immorality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extremely quiet</w:t>
      </w:r>
      <w:r>
        <w:br/>
      </w:r>
      <w:r>
        <w:t xml:space="preserve">    (b) disrespectfully bold</w:t>
      </w:r>
      <w:r>
        <w:br/>
      </w:r>
      <w:r>
        <w:t xml:space="preserve">    (c) thoughtfully kind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Words can be like baseball bats when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maliciously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someone who is sensitive.</w:t>
      </w:r>
      <w:r>
        <w:br/>
      </w:r>
      <w:r>
        <w:t xml:space="preserve">    (a) evilly</w:t>
      </w:r>
      <w:r>
        <w:br/>
      </w:r>
      <w:r>
        <w:t xml:space="preserve">    (b) carelessly</w:t>
      </w:r>
      <w:r>
        <w:br/>
      </w:r>
      <w:r>
        <w:t xml:space="preserve">    (c) mockingly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despite that</w:t>
      </w:r>
      <w:r>
        <w:br/>
      </w:r>
      <w:r>
        <w:t xml:space="preserve">    (b) in addition</w:t>
      </w:r>
      <w:r>
        <w:br/>
      </w:r>
      <w:r>
        <w:t xml:space="preserve">    (c) also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Sheik of Kuwait was admired for voluntarily creating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parliament</w:t>
      </w:r>
      <w:r>
        <w:rPr>
          <w:b/>
          <w:bCs/>
        </w:rPr>
        <w:t xml:space="preserve"> </w:t>
      </w:r>
      <w:r>
        <w:rPr>
          <w:b/>
          <w:bCs/>
        </w:rPr>
        <w:t xml:space="preserve">to share power with him.</w:t>
      </w:r>
      <w:r>
        <w:br/>
      </w:r>
      <w:r>
        <w:t xml:space="preserve">    (a) religious gathering</w:t>
      </w:r>
      <w:r>
        <w:br/>
      </w:r>
      <w:r>
        <w:t xml:space="preserve">    (b) private fortress</w:t>
      </w:r>
      <w:r>
        <w:br/>
      </w:r>
      <w:r>
        <w:t xml:space="preserve">    (c) legislative assembly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signed a written declaration under penalty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perjury</w:t>
      </w:r>
      <w:r>
        <w:rPr>
          <w:b/>
          <w:bCs/>
        </w:rPr>
        <w:t xml:space="preserve">.</w:t>
      </w:r>
      <w:r>
        <w:br/>
      </w:r>
      <w:r>
        <w:t xml:space="preserve">    (a) the criminal offense of lying</w:t>
      </w:r>
      <w:r>
        <w:br/>
      </w:r>
      <w:r>
        <w:t xml:space="preserve">    (b) the criminal offense of disrespecting the court</w:t>
      </w:r>
      <w:r>
        <w:br/>
      </w:r>
      <w:r>
        <w:t xml:space="preserve">    (c) the criminal offense of ignoring a subpoena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yourself for things beyond your control.</w:t>
      </w:r>
      <w:r>
        <w:br/>
      </w:r>
      <w:r>
        <w:t xml:space="preserve">    (a) criticize</w:t>
      </w:r>
      <w:r>
        <w:br/>
      </w:r>
      <w:r>
        <w:t xml:space="preserve">    (b) congratulate</w:t>
      </w:r>
      <w:r>
        <w:br/>
      </w:r>
      <w:r>
        <w:t xml:space="preserve">    (c) accept honor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want to spoil her, but I don't have the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reprove</w:t>
      </w:r>
      <w:r>
        <w:rPr>
          <w:b/>
          <w:bCs/>
        </w:rPr>
        <w:t xml:space="preserve"> </w:t>
      </w:r>
      <w:r>
        <w:rPr>
          <w:b/>
          <w:bCs/>
        </w:rPr>
        <w:t xml:space="preserve">her.</w:t>
      </w:r>
      <w:r>
        <w:br/>
      </w:r>
      <w:r>
        <w:t xml:space="preserve">    (a) instruct</w:t>
      </w:r>
      <w:r>
        <w:br/>
      </w:r>
      <w:r>
        <w:t xml:space="preserve">    (b) criticize</w:t>
      </w:r>
      <w:r>
        <w:br/>
      </w:r>
      <w:r>
        <w:t xml:space="preserve">    (c) compliment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said that if 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</w:t>
      </w:r>
      <w:r>
        <w:rPr>
          <w:b/>
          <w:bCs/>
        </w:rPr>
        <w:t xml:space="preserve">, I will be fired.</w:t>
      </w:r>
      <w:r>
        <w:br/>
      </w:r>
      <w:r>
        <w:t xml:space="preserve">    (a) quit</w:t>
      </w:r>
      <w:r>
        <w:br/>
      </w:r>
      <w:r>
        <w:t xml:space="preserve">    (b) do better</w:t>
      </w:r>
      <w:r>
        <w:br/>
      </w:r>
      <w:r>
        <w:t xml:space="preserve">    (c) renew an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to being embarrassed by her younger brother.</w:t>
      </w:r>
      <w:r>
        <w:br/>
      </w:r>
      <w:r>
        <w:t xml:space="preserve">    (a) resistant</w:t>
      </w:r>
      <w:r>
        <w:br/>
      </w:r>
      <w:r>
        <w:t xml:space="preserve">    (b) putting a stop</w:t>
      </w:r>
      <w:r>
        <w:br/>
      </w:r>
      <w:r>
        <w:t xml:space="preserve">    (c) with acceptance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means well, but she lacks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</w:t>
      </w:r>
      <w:r>
        <w:rPr>
          <w:b/>
          <w:bCs/>
        </w:rPr>
        <w:t xml:space="preserve">.</w:t>
      </w:r>
      <w:r>
        <w:br/>
      </w:r>
      <w:r>
        <w:t xml:space="preserve">    (a) ability</w:t>
      </w:r>
      <w:r>
        <w:br/>
      </w:r>
      <w:r>
        <w:t xml:space="preserve">    (b) a plan</w:t>
      </w:r>
      <w:r>
        <w:br/>
      </w:r>
      <w:r>
        <w:t xml:space="preserve">    (c) sensitivity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Benedict Arnold was not captured after he committed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treason</w:t>
      </w:r>
      <w:r>
        <w:rPr>
          <w:b/>
          <w:bCs/>
        </w:rPr>
        <w:t xml:space="preserve">.</w:t>
      </w:r>
      <w:r>
        <w:br/>
      </w:r>
      <w:r>
        <w:t xml:space="preserve">    (a) war crimes against civilians</w:t>
      </w:r>
      <w:r>
        <w:br/>
      </w:r>
      <w:r>
        <w:t xml:space="preserve">    (b) committing acts of sabotage</w:t>
      </w:r>
      <w:r>
        <w:br/>
      </w:r>
      <w:r>
        <w:t xml:space="preserve">    (c) betrayal of one's own country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2026-05-20T04:05:59Z</dcterms:created>
  <dcterms:modified xsi:type="dcterms:W3CDTF">2026-05-20T04:05:59Z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