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adaa85fcc1a07717b1bdd1b253fc7b4351c24b"/>
    <w:p>
      <w:pPr>
        <w:pStyle w:val="Heading1"/>
      </w:pPr>
      <w:r>
        <w:rPr>
          <w:b/>
          <w:bCs/>
        </w:rPr>
        <w:t xml:space="preserve">A Man for All Seasons</w:t>
      </w:r>
      <w:r>
        <w:br/>
      </w:r>
      <w:r>
        <w:rPr>
          <w:i/>
          <w:iCs/>
        </w:rPr>
        <w:t xml:space="preserve">Robert Bolt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(Very evidently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discreditable</w:t>
      </w:r>
      <w:r>
        <w:rPr>
          <w:b/>
          <w:bCs/>
        </w:rPr>
        <w:t xml:space="preserve">) It was a royal stoop though</w:t>
      </w:r>
      <w:r>
        <w:br/>
      </w:r>
      <w:r>
        <w:t xml:space="preserve">    (a) tending to damage the reputation of</w:t>
      </w:r>
      <w:r>
        <w:br/>
      </w:r>
      <w:r>
        <w:t xml:space="preserve">    (b) full of strong desire for something</w:t>
      </w:r>
      <w:r>
        <w:br/>
      </w:r>
      <w:r>
        <w:t xml:space="preserve">    (c) in a manner that takes on or adopts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(Again this is not a moral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dictum</w:t>
      </w:r>
      <w:r>
        <w:rPr>
          <w:b/>
          <w:bCs/>
        </w:rPr>
        <w:t xml:space="preserve">; it is said rather wistfully, as of something he is beginning to doubt) WOLSEY (After a pause, rather gently) I believe you believe that</w:t>
      </w:r>
      <w:r>
        <w:br/>
      </w:r>
      <w:r>
        <w:t xml:space="preserve">    (a) memory</w:t>
      </w:r>
      <w:r>
        <w:br/>
      </w:r>
      <w:r>
        <w:t xml:space="preserve">    (b) saying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ROPER (</w:t>
      </w:r>
      <w:r>
        <w:rPr>
          <w:b/>
          <w:bCs/>
          <w:u w:val="single"/>
        </w:rPr>
        <w:t xml:space="preserve">Stolidly</w:t>
      </w:r>
      <w:r>
        <w:rPr>
          <w:b/>
          <w:bCs/>
        </w:rPr>
        <w:t xml:space="preserve">) I haven't come for breakfast, sir.</w:t>
      </w:r>
      <w:r>
        <w:br/>
      </w:r>
      <w:r>
        <w:t xml:space="preserve">    (a) with distaste</w:t>
      </w:r>
      <w:r>
        <w:br/>
      </w:r>
      <w:r>
        <w:t xml:space="preserve">    (b) unemotionally</w:t>
      </w:r>
      <w:r>
        <w:br/>
      </w:r>
      <w:r>
        <w:t xml:space="preserve">    (c) intentionally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Norfolk said if Wolsey fell MORE (No longer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flippant</w:t>
      </w:r>
      <w:r>
        <w:rPr>
          <w:b/>
          <w:bCs/>
        </w:rPr>
        <w:t xml:space="preserve">) If Wolsey fell, the splash would swamp a few small boats like ours.</w:t>
      </w:r>
      <w:r>
        <w:br/>
      </w:r>
      <w:r>
        <w:t xml:space="preserve">    (a) the state or degree of agreeing or approving</w:t>
      </w:r>
      <w:r>
        <w:br/>
      </w:r>
      <w:r>
        <w:t xml:space="preserve">    (b) showing an inappropriate lack of seriousness</w:t>
      </w:r>
      <w:r>
        <w:br/>
      </w:r>
      <w:r>
        <w:t xml:space="preserve">    (c) designed to be useful; or capable of working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(The cassock is pulled off) Believe me, my friend, I do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belittle</w:t>
      </w:r>
      <w:r>
        <w:rPr>
          <w:b/>
          <w:bCs/>
        </w:rPr>
        <w:t xml:space="preserve"> </w:t>
      </w:r>
      <w:r>
        <w:rPr>
          <w:b/>
          <w:bCs/>
        </w:rPr>
        <w:t xml:space="preserve">the honor His Majesty is doing me</w:t>
      </w:r>
      <w:r>
        <w:br/>
      </w:r>
      <w:r>
        <w:t xml:space="preserve">    (a) indicating criticism or disagreement, or "no"</w:t>
      </w:r>
      <w:r>
        <w:br/>
      </w:r>
      <w:r>
        <w:t xml:space="preserve">    (b) to make someone or something seem unimportant</w:t>
      </w:r>
      <w:r>
        <w:br/>
      </w:r>
      <w:r>
        <w:t xml:space="preserve">    (c) to be most powerful, important, or noticeable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(Laughingly,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implacably</w:t>
      </w:r>
      <w:r>
        <w:rPr>
          <w:b/>
          <w:bCs/>
        </w:rPr>
        <w:t xml:space="preserve">, he takes up the chain and lowers it over moRE's head) Readier to be friends, I trust, than he was to be Chancellor</w:t>
      </w:r>
      <w:r>
        <w:br/>
      </w:r>
      <w:r>
        <w:t xml:space="preserve">    (a) unyielding -- often in remaining angry</w:t>
      </w:r>
      <w:r>
        <w:br/>
      </w:r>
      <w:r>
        <w:t xml:space="preserve">    (b) in a manner that is not easily noticed</w:t>
      </w:r>
      <w:r>
        <w:br/>
      </w:r>
      <w:r>
        <w:t xml:space="preserve">    (c) in a disrespectful or rejecting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which court was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litigant</w:t>
      </w:r>
      <w:r>
        <w:rPr>
          <w:b/>
          <w:bCs/>
        </w:rPr>
        <w:t xml:space="preserve">'s case?</w:t>
      </w:r>
      <w:r>
        <w:br/>
      </w:r>
      <w:r>
        <w:t xml:space="preserve">    (a) something that emits radiation</w:t>
      </w:r>
      <w:r>
        <w:br/>
      </w:r>
      <w:r>
        <w:t xml:space="preserve">    (b) someone who verbally disagrees</w:t>
      </w:r>
      <w:r>
        <w:br/>
      </w:r>
      <w:r>
        <w:t xml:space="preserve">    (c) a person involved in a lawsuit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Church of England, that finest flower of our Island genius for compromise; that system, peculiar to these shores,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of foreign observers, which deflects the torrents of religious passion down the canals of moderation.</w:t>
      </w:r>
      <w:r>
        <w:br/>
      </w:r>
      <w:r>
        <w:t xml:space="preserve">    (a) someone who disturbs or annoys</w:t>
      </w:r>
      <w:r>
        <w:br/>
      </w:r>
      <w:r>
        <w:t xml:space="preserve">    (b) something that causes hopelessness or great distress</w:t>
      </w:r>
      <w:r>
        <w:br/>
      </w:r>
      <w:r>
        <w:t xml:space="preserve">    (c) things that are able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we are dealing with an age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fastidious</w:t>
      </w:r>
      <w:r>
        <w:rPr>
          <w:b/>
          <w:bCs/>
        </w:rPr>
        <w:t xml:space="preserve"> </w:t>
      </w:r>
      <w:r>
        <w:rPr>
          <w:b/>
          <w:bCs/>
        </w:rPr>
        <w:t xml:space="preserve">than our own.</w:t>
      </w:r>
      <w:r>
        <w:br/>
      </w:r>
      <w:r>
        <w:t xml:space="preserve">    (a) not relevant (not related to the subject being considered, or not important enough to want to consider)</w:t>
      </w:r>
      <w:r>
        <w:br/>
      </w:r>
      <w:r>
        <w:t xml:space="preserve">    (b) giving careful attention to detail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excessively concerned with cleanliness or matters of taste</w:t>
      </w:r>
      <w:r>
        <w:br/>
      </w:r>
      <w:r>
        <w:t xml:space="preserve">    (c) a person who works from within to destroy an established order; or relating to such destructive efforts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ROPER A legal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quibble</w:t>
      </w:r>
      <w:r>
        <w:rPr>
          <w:b/>
          <w:bCs/>
        </w:rPr>
        <w:t xml:space="preserve">.</w:t>
      </w:r>
      <w:r>
        <w:br/>
      </w:r>
      <w:r>
        <w:t xml:space="preserve">    (a) be distressed or distress</w:t>
      </w:r>
      <w:r>
        <w:br/>
      </w:r>
      <w:r>
        <w:t xml:space="preserve">    (b) analyze or analysis</w:t>
      </w:r>
      <w:r>
        <w:br/>
      </w:r>
      <w:r>
        <w:t xml:space="preserve">    (c) argue or argument (about unimportant things)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(Excited and angry) All right I will-this isn't "</w:t>
      </w:r>
      <w:r>
        <w:rPr>
          <w:b/>
          <w:bCs/>
          <w:u w:val="single"/>
        </w:rPr>
        <w:t xml:space="preserve">Reformation</w:t>
      </w:r>
      <w:r>
        <w:rPr>
          <w:b/>
          <w:bCs/>
        </w:rPr>
        <w:t xml:space="preserve">," this is war against the Church!</w:t>
      </w:r>
      <w:r>
        <w:br/>
      </w:r>
      <w:r>
        <w:t xml:space="preserve">    (a) 16th century efforts to reform the Catholic Church</w:t>
      </w:r>
      <w:r>
        <w:br/>
      </w:r>
      <w:r>
        <w:t xml:space="preserve">    (b) 18th century period that further advanced the use of reason in Western civilization</w:t>
      </w:r>
      <w:r>
        <w:br/>
      </w:r>
      <w:r>
        <w:t xml:space="preserve">    (c) a period of European history known for a revival of intellectual and artistic achievement (14th through mid-17th centuries)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CROMWELL (Scrutinizes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dispassionately</w:t>
      </w:r>
      <w:r>
        <w:rPr>
          <w:b/>
          <w:bCs/>
        </w:rPr>
        <w:t xml:space="preserve">; then) You must try to remember these things.</w:t>
      </w:r>
      <w:r>
        <w:br/>
      </w:r>
      <w:r>
        <w:t xml:space="preserve">    (a) with low spirits (sadness, disappointment, hopelessness)</w:t>
      </w:r>
      <w:r>
        <w:br/>
      </w:r>
      <w:r>
        <w:t xml:space="preserve">    (b) in a manner that is unaffected by strong emotion or bias</w:t>
      </w:r>
      <w:r>
        <w:br/>
      </w:r>
      <w:r>
        <w:t xml:space="preserve">    (c) in a manner that gradually destroys an established 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ATTENDANT (Looking about) "Thus it is to incur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 </w:t>
      </w:r>
      <w:r>
        <w:rPr>
          <w:b/>
          <w:bCs/>
        </w:rPr>
        <w:t xml:space="preserve">of a King."</w:t>
      </w:r>
      <w:r>
        <w:br/>
      </w:r>
      <w:r>
        <w:t xml:space="preserve">    (a) hatred</w:t>
      </w:r>
      <w:r>
        <w:br/>
      </w:r>
      <w:r>
        <w:t xml:space="preserve">    (b) memory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you'll labor like Thomas Aquinas over a rat-dog's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pedigree</w:t>
      </w:r>
      <w:r>
        <w:rPr>
          <w:b/>
          <w:bCs/>
        </w:rPr>
        <w:t xml:space="preserve">.</w:t>
      </w:r>
      <w:r>
        <w:br/>
      </w:r>
      <w:r>
        <w:t xml:space="preserve">    (a) of the American Indian civilization of Yucatan and Belize and Guatemala that reached its peak between AD 300 and 900</w:t>
      </w:r>
      <w:r>
        <w:br/>
      </w:r>
      <w:r>
        <w:t xml:space="preserve">    (b) a hole or dropoff so deep the bottom cannot be seen -- often used figuratively to imply a frightening bottomless pit</w:t>
      </w:r>
      <w:r>
        <w:br/>
      </w:r>
      <w:r>
        <w:t xml:space="preserve">    (c) the line of ancestors of an animal; or any background or history of a person or idea, showing origins and development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know 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adage</w:t>
      </w:r>
      <w:r>
        <w:rPr>
          <w:b/>
          <w:bCs/>
        </w:rPr>
        <w:t xml:space="preserve">?</w:t>
      </w:r>
      <w:r>
        <w:br/>
      </w:r>
      <w:r>
        <w:t xml:space="preserve">    (a) memory</w:t>
      </w:r>
      <w:r>
        <w:br/>
      </w:r>
      <w:r>
        <w:t xml:space="preserve">    (b) saying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Oh, this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iniquitous</w:t>
      </w:r>
      <w:r>
        <w:rPr>
          <w:b/>
          <w:bCs/>
        </w:rPr>
        <w:t xml:space="preserve">!</w:t>
      </w:r>
      <w:r>
        <w:br/>
      </w:r>
      <w:r>
        <w:t xml:space="preserve">    (a) immorality; or an immoral act</w:t>
      </w:r>
      <w:r>
        <w:br/>
      </w:r>
      <w:r>
        <w:t xml:space="preserve">    (b) not able to be disagreed with</w:t>
      </w:r>
      <w:r>
        <w:br/>
      </w:r>
      <w:r>
        <w:t xml:space="preserve">    (c) not thoughtful about the past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since in fact we see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rPr>
          <w:b/>
          <w:bCs/>
        </w:rPr>
        <w:t xml:space="preserve">, anger, envy, pride, sloth, lust and stupidity commonly profit far beyond humility, chastity, fortitude, justice and thought, and have to choose, to be human at all ....why then perhaps we must stand fast a little-even at the risk of being heroes.</w:t>
      </w:r>
      <w:r>
        <w:br/>
      </w:r>
      <w:r>
        <w:t xml:space="preserve">    (a) pessimism or unpleasantness</w:t>
      </w:r>
      <w:r>
        <w:br/>
      </w:r>
      <w:r>
        <w:t xml:space="preserve">    (b) arousing or inspiring again</w:t>
      </w:r>
      <w:r>
        <w:br/>
      </w:r>
      <w:r>
        <w:t xml:space="preserve">    (c) excessive desire for wealth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since in fact we see that avarice, anger, envy, pride, sloth, lust and stupidity commonly profit far beyond humility, chastity,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fortitude</w:t>
      </w:r>
      <w:r>
        <w:rPr>
          <w:b/>
          <w:bCs/>
        </w:rPr>
        <w:t xml:space="preserve">, justice and thought, and have to choose, to be human at all ....why then perhaps we must stand fast a little-even at the risk of being heroes.</w:t>
      </w:r>
      <w:r>
        <w:br/>
      </w:r>
      <w:r>
        <w:t xml:space="preserve">    (a) strength of mind that enables one to endure adversity with courage</w:t>
      </w:r>
      <w:r>
        <w:br/>
      </w:r>
      <w:r>
        <w:t xml:space="preserve">    (b) the highest degree awarded in universities in many fields of study</w:t>
      </w:r>
      <w:r>
        <w:br/>
      </w:r>
      <w:r>
        <w:t xml:space="preserve">    (c) unconstrained in some way -- such as untied or no longer obligated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deposition</w:t>
      </w:r>
      <w:r>
        <w:rPr>
          <w:b/>
          <w:bCs/>
        </w:rPr>
        <w:t xml:space="preserve"> </w:t>
      </w:r>
      <w:r>
        <w:rPr>
          <w:b/>
          <w:bCs/>
        </w:rPr>
        <w:t xml:space="preserve">here in which the Court will see they state that being busy with the prisoner's books they did not hear what was said.</w:t>
      </w:r>
      <w:r>
        <w:br/>
      </w:r>
      <w:r>
        <w:t xml:space="preserve">    (a) a period of time or a stage during the development of something</w:t>
      </w:r>
      <w:r>
        <w:br/>
      </w:r>
      <w:r>
        <w:t xml:space="preserve">    (b) a measure of north/south (relative to the equator) on the earth</w:t>
      </w:r>
      <w:r>
        <w:br/>
      </w:r>
      <w:r>
        <w:t xml:space="preserve">    (c) a pretrial questioning of a witness or the resulting transcript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indictment is grounded in an Act of Parliament which is directly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to the Law of God.</w:t>
      </w:r>
      <w:r>
        <w:br/>
      </w:r>
      <w:r>
        <w:t xml:space="preserve">    (a) disgusting</w:t>
      </w:r>
      <w:r>
        <w:br/>
      </w:r>
      <w:r>
        <w:t xml:space="preserve">    (b) related to</w:t>
      </w:r>
      <w:r>
        <w:br/>
      </w:r>
      <w:r>
        <w:t xml:space="preserve">    (c) very large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2026-05-20T04:06:00Z</dcterms:created>
  <dcterms:modified xsi:type="dcterms:W3CDTF">2026-05-20T04:06:00Z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