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470e6f94046d2279a61bb20b4836fed31fcde6"/>
    <w:p>
      <w:pPr>
        <w:pStyle w:val="Heading1"/>
      </w:pPr>
      <w:r>
        <w:rPr>
          <w:b/>
          <w:bCs/>
        </w:rPr>
        <w:t xml:space="preserve">A Man Named Dave</w:t>
      </w:r>
      <w:r>
        <w:br/>
      </w:r>
      <w:r>
        <w:rPr>
          <w:i/>
          <w:iCs/>
        </w:rPr>
        <w:t xml:space="preserve">Dave Pelzer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elated</w:t>
      </w:r>
      <w:r>
        <w:rPr>
          <w:b/>
          <w:bCs/>
        </w:rPr>
        <w:t xml:space="preserve"> </w:t>
      </w:r>
      <w:r>
        <w:rPr>
          <w:b/>
          <w:bCs/>
        </w:rPr>
        <w:t xml:space="preserve">as I was, I sensed that my freedom was a hollow victory.</w:t>
      </w:r>
      <w:r>
        <w:br/>
      </w:r>
      <w:r>
        <w:t xml:space="preserve">    (a) consented reluctantly; or suffered defeat</w:t>
      </w:r>
      <w:r>
        <w:br/>
      </w:r>
      <w:r>
        <w:t xml:space="preserve">    (b) caused great mental or physical suffering</w:t>
      </w:r>
      <w:r>
        <w:br/>
      </w:r>
      <w:r>
        <w:t xml:space="preserve">    (c) had a feeling of happiness and excitement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lighter side, they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dismayed</w:t>
      </w:r>
      <w:r>
        <w:rPr>
          <w:b/>
          <w:bCs/>
        </w:rPr>
        <w:t xml:space="preserve"> </w:t>
      </w:r>
      <w:r>
        <w:rPr>
          <w:b/>
          <w:bCs/>
        </w:rPr>
        <w:t xml:space="preserve">at my naivete and ignorance.</w:t>
      </w:r>
      <w:r>
        <w:br/>
      </w:r>
      <w:r>
        <w:t xml:space="preserve">    (a) to feel sadness, disappointment, or worry -- typically in response to something surprising</w:t>
      </w:r>
      <w:r>
        <w:br/>
      </w:r>
      <w:r>
        <w:t xml:space="preserve">    (b) (verb) created, started, settled, or set in a place  OR  (adjective) existing, or familiar</w:t>
      </w:r>
      <w:r>
        <w:br/>
      </w:r>
      <w:r>
        <w:t xml:space="preserve">    (c) persuaded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more I stared through the Plexiglas, the more the faces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serenity</w:t>
      </w:r>
      <w:r>
        <w:rPr>
          <w:b/>
          <w:bCs/>
        </w:rPr>
        <w:t xml:space="preserve"> </w:t>
      </w:r>
      <w:r>
        <w:rPr>
          <w:b/>
          <w:bCs/>
        </w:rPr>
        <w:t xml:space="preserve">of my parents faded away.</w:t>
      </w:r>
      <w:r>
        <w:br/>
      </w:r>
      <w:r>
        <w:t xml:space="preserve">    (a) in disagreement</w:t>
      </w:r>
      <w:r>
        <w:br/>
      </w:r>
      <w:r>
        <w:t xml:space="preserve">    (b) untroubled calm</w:t>
      </w:r>
      <w:r>
        <w:br/>
      </w:r>
      <w:r>
        <w:t xml:space="preserve">    (c) relative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kept my eyes glued straight ahead and held my breath, praying the instructor had no idea of my latest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 </w:t>
      </w:r>
      <w:r>
        <w:rPr>
          <w:b/>
          <w:bCs/>
        </w:rPr>
        <w:t xml:space="preserve">attack.</w:t>
      </w:r>
      <w:r>
        <w:br/>
      </w:r>
      <w:r>
        <w:t xml:space="preserve">    (a) narrow water passage</w:t>
      </w:r>
      <w:r>
        <w:br/>
      </w:r>
      <w:r>
        <w:t xml:space="preserve">    (b) basic rule or belief</w:t>
      </w:r>
      <w:r>
        <w:br/>
      </w:r>
      <w:r>
        <w:t xml:space="preserve">    (c) nervousness or worry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took me more than half a dozen tries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 </w:t>
      </w:r>
      <w:r>
        <w:rPr>
          <w:b/>
          <w:bCs/>
        </w:rPr>
        <w:t xml:space="preserve">the contents of the letter.</w:t>
      </w:r>
      <w:r>
        <w:br/>
      </w:r>
      <w:r>
        <w:t xml:space="preserve">    (a) to concentrate, look at; or the act of concentration</w:t>
      </w:r>
      <w:r>
        <w:br/>
      </w:r>
      <w:r>
        <w:t xml:space="preserve">    (b) rug-like artwork -- often hung on a wall for display</w:t>
      </w:r>
      <w:r>
        <w:br/>
      </w:r>
      <w:r>
        <w:t xml:space="preserve">    (c) understand -- especially to understand it completely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Part of the reason was that I felt enormously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intimidated</w:t>
      </w:r>
      <w:r>
        <w:rPr>
          <w:b/>
          <w:bCs/>
        </w:rPr>
        <w:t xml:space="preserve"> </w:t>
      </w:r>
      <w:r>
        <w:rPr>
          <w:b/>
          <w:bCs/>
        </w:rPr>
        <w:t xml:space="preserve">in front of other people.</w:t>
      </w:r>
      <w:r>
        <w:br/>
      </w:r>
      <w:r>
        <w:t xml:space="preserve">    (a) fearful or threatened</w:t>
      </w:r>
      <w:r>
        <w:br/>
      </w:r>
      <w:r>
        <w:t xml:space="preserve">    (b) gained advantage from</w:t>
      </w:r>
      <w:r>
        <w:br/>
      </w:r>
      <w:r>
        <w:t xml:space="preserve">    (c) marked important 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"No one," Steve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adamantly</w:t>
      </w:r>
      <w:r>
        <w:rPr>
          <w:b/>
          <w:bCs/>
        </w:rPr>
        <w:t xml:space="preserve"> </w:t>
      </w:r>
      <w:r>
        <w:rPr>
          <w:b/>
          <w:bCs/>
        </w:rPr>
        <w:t xml:space="preserve">stated.</w:t>
      </w:r>
      <w:r>
        <w:br/>
      </w:r>
      <w:r>
        <w:t xml:space="preserve">    (a) with determination not to change a decision or belief</w:t>
      </w:r>
      <w:r>
        <w:br/>
      </w:r>
      <w:r>
        <w:t xml:space="preserve">    (b) in a manner that is clear, so it is easily understood</w:t>
      </w:r>
      <w:r>
        <w:br/>
      </w:r>
      <w:r>
        <w:t xml:space="preserve">    (c) in a manner that is able to be promised or guaranteed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Steve paused, then switched the focus off of Mother's total lack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.</w:t>
      </w:r>
      <w:r>
        <w:br/>
      </w:r>
      <w:r>
        <w:t xml:space="preserve">    (a) the taking on or adoption of power or responsibility</w:t>
      </w:r>
      <w:r>
        <w:br/>
      </w:r>
      <w:r>
        <w:t xml:space="preserve">    (b) sympathy for another's suffering and wanting to help</w:t>
      </w:r>
      <w:r>
        <w:br/>
      </w:r>
      <w:r>
        <w:t xml:space="preserve">    (c) the process of controlling (how something turns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a woman who when I was a tiny child had hosted elegant parties and prided herself on her home's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grandeur</w:t>
      </w:r>
      <w:r>
        <w:rPr>
          <w:b/>
          <w:bCs/>
        </w:rPr>
        <w:t xml:space="preserve">.</w:t>
      </w:r>
      <w:r>
        <w:br/>
      </w:r>
      <w:r>
        <w:t xml:space="preserve">    (a) impressive magnificence</w:t>
      </w:r>
      <w:r>
        <w:br/>
      </w:r>
      <w:r>
        <w:t xml:space="preserve">    (b) a drawing or photograph</w:t>
      </w:r>
      <w:r>
        <w:br/>
      </w:r>
      <w:r>
        <w:t xml:space="preserve">    (c) interaction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evil smile I knew The Mother had returned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.</w:t>
      </w:r>
      <w:r>
        <w:br/>
      </w:r>
      <w:r>
        <w:t xml:space="preserve">    (a) with intensity</w:t>
      </w:r>
      <w:r>
        <w:br/>
      </w:r>
      <w:r>
        <w:t xml:space="preserve">    (b) available cash</w:t>
      </w:r>
      <w:r>
        <w:br/>
      </w:r>
      <w:r>
        <w:t xml:space="preserve">    (c) very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 could just strip through the layers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... With true sincerity, I gently probed, "What happened?"</w:t>
      </w:r>
      <w:r>
        <w:br/>
      </w:r>
      <w:r>
        <w:t xml:space="preserve">    (a) the act of taking revenge</w:t>
      </w:r>
      <w:r>
        <w:br/>
      </w:r>
      <w:r>
        <w:t xml:space="preserve">    (b) something that stands out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 bowed my head, I realized: That was my father's entire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eulogy</w:t>
      </w:r>
      <w:r>
        <w:rPr>
          <w:b/>
          <w:bCs/>
        </w:rPr>
        <w:t xml:space="preserve">.</w:t>
      </w:r>
      <w:r>
        <w:br/>
      </w:r>
      <w:r>
        <w:t xml:space="preserve">    (a) basketball position noted for a versatile player who can play inside and outside</w:t>
      </w:r>
      <w:r>
        <w:br/>
      </w:r>
      <w:r>
        <w:t xml:space="preserve">    (b) formal expression of praise -- typically speeches delivered at someone's funeral</w:t>
      </w:r>
      <w:r>
        <w:br/>
      </w:r>
      <w:r>
        <w:t xml:space="preserve">    (c) the act of move something out of an interacting position; or the act of stopping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Mother seemed to attempt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appease</w:t>
      </w:r>
      <w:r>
        <w:rPr>
          <w:b/>
          <w:bCs/>
        </w:rPr>
        <w:t xml:space="preserve"> </w:t>
      </w:r>
      <w:r>
        <w:rPr>
          <w:b/>
          <w:bCs/>
        </w:rPr>
        <w:t xml:space="preserve">Grandmother but only to a limit.</w:t>
      </w:r>
      <w:r>
        <w:br/>
      </w:r>
      <w:r>
        <w:t xml:space="preserve">    (a) move out of an interacting position; or stop</w:t>
      </w:r>
      <w:r>
        <w:br/>
      </w:r>
      <w:r>
        <w:t xml:space="preserve">    (b) satisfy or pacify (make less angry or upset)</w:t>
      </w:r>
      <w:r>
        <w:br/>
      </w:r>
      <w:r>
        <w:t xml:space="preserve">    (c) say something or make a sound with the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more than two years of being a field cook, I was reassigned to the training section of the squadron,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enabling</w:t>
      </w:r>
      <w:r>
        <w:rPr>
          <w:b/>
          <w:bCs/>
        </w:rPr>
        <w:t xml:space="preserve"> </w:t>
      </w:r>
      <w:r>
        <w:rPr>
          <w:b/>
          <w:bCs/>
        </w:rPr>
        <w:t xml:space="preserve">me to work a basic eight-to-five schedule.</w:t>
      </w:r>
      <w:r>
        <w:br/>
      </w:r>
      <w:r>
        <w:t xml:space="preserve">    (a) moving downward</w:t>
      </w:r>
      <w:r>
        <w:br/>
      </w:r>
      <w:r>
        <w:t xml:space="preserve">    (b) making possible</w:t>
      </w:r>
      <w:r>
        <w:br/>
      </w:r>
      <w:r>
        <w:t xml:space="preserve">    (c) being a sign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child, I lived with Mother for only twelve years, while my brothers had to endure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vindictiveness</w:t>
      </w:r>
      <w:r>
        <w:rPr>
          <w:b/>
          <w:bCs/>
        </w:rPr>
        <w:t xml:space="preserve"> </w:t>
      </w:r>
      <w:r>
        <w:rPr>
          <w:b/>
          <w:bCs/>
        </w:rPr>
        <w:t xml:space="preserve">until they were at least eighteen.</w:t>
      </w:r>
      <w:r>
        <w:br/>
      </w:r>
      <w:r>
        <w:t xml:space="preserve">    (a) not capable of surviving; or not capable of being done</w:t>
      </w:r>
      <w:r>
        <w:br/>
      </w:r>
      <w:r>
        <w:t xml:space="preserve">    (b) desirous of seeking revenge or wanting to hurt someone</w:t>
      </w:r>
      <w:r>
        <w:br/>
      </w:r>
      <w:r>
        <w:t xml:space="preserve">    (c) not capable of being suffered through (or put up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seemed proud to join the elite force, and I felt that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camaraderie</w:t>
      </w:r>
      <w:r>
        <w:rPr>
          <w:b/>
          <w:bCs/>
        </w:rPr>
        <w:t xml:space="preserve"> </w:t>
      </w:r>
      <w:r>
        <w:rPr>
          <w:b/>
          <w:bCs/>
        </w:rPr>
        <w:t xml:space="preserve">and values of duty and honor would serve Russell well.</w:t>
      </w:r>
      <w:r>
        <w:br/>
      </w:r>
      <w:r>
        <w:t xml:space="preserve">    (a) not appropriate in size, amount, or degree</w:t>
      </w:r>
      <w:r>
        <w:br/>
      </w:r>
      <w:r>
        <w:t xml:space="preserve">    (b) close friendship amongst a group of people</w:t>
      </w:r>
      <w:r>
        <w:br/>
      </w:r>
      <w:r>
        <w:t xml:space="preserve">    (c) the degree of not being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all the years I had known him, Harold had never asked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probing</w:t>
      </w:r>
      <w:r>
        <w:rPr>
          <w:b/>
          <w:bCs/>
        </w:rPr>
        <w:t xml:space="preserve"> </w:t>
      </w:r>
      <w:r>
        <w:rPr>
          <w:b/>
          <w:bCs/>
        </w:rPr>
        <w:t xml:space="preserve">question.</w:t>
      </w:r>
      <w:r>
        <w:br/>
      </w:r>
      <w:r>
        <w:t xml:space="preserve">    (a) investigating</w:t>
      </w:r>
      <w:r>
        <w:br/>
      </w:r>
      <w:r>
        <w:t xml:space="preserve">    (b) concentrating</w:t>
      </w:r>
      <w:r>
        <w:br/>
      </w:r>
      <w:r>
        <w:t xml:space="preserve">    (c) bouncing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We'll make it a no-notice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deployment</w:t>
      </w:r>
      <w:r>
        <w:rPr>
          <w:b/>
          <w:bCs/>
        </w:rPr>
        <w:t xml:space="preserve">.</w:t>
      </w:r>
      <w:r>
        <w:br/>
      </w:r>
      <w:r>
        <w:t xml:space="preserve">    (a) a nerve or brain cell</w:t>
      </w:r>
      <w:r>
        <w:br/>
      </w:r>
      <w:r>
        <w:t xml:space="preserve">    (b) placing or activating</w:t>
      </w:r>
      <w:r>
        <w:br/>
      </w:r>
      <w:r>
        <w:t xml:space="preserve">    (c) long eventful journey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almost a year as the SR-71 was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phased</w:t>
      </w:r>
      <w:r>
        <w:rPr>
          <w:b/>
          <w:bCs/>
        </w:rPr>
        <w:t xml:space="preserve"> </w:t>
      </w:r>
      <w:r>
        <w:rPr>
          <w:b/>
          <w:bCs/>
        </w:rPr>
        <w:t xml:space="preserve">out, I had signed paperwork swearing to absolute secrecy about my involvement with the Stealth program, even though the aircraft had already been revealed to the public.</w:t>
      </w:r>
      <w:r>
        <w:br/>
      </w:r>
      <w:r>
        <w:t xml:space="preserve">    (a) limited or with boundaries</w:t>
      </w:r>
      <w:r>
        <w:br/>
      </w:r>
      <w:r>
        <w:t xml:space="preserve">    (b) treated as if of low worth</w:t>
      </w:r>
      <w:r>
        <w:br/>
      </w:r>
      <w:r>
        <w:t xml:space="preserve">    (c) gradually eliminated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mid-January 1991, as the air force generals briefed us on the probable losses during the initial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phase</w:t>
      </w:r>
      <w:r>
        <w:rPr>
          <w:b/>
          <w:bCs/>
        </w:rPr>
        <w:t xml:space="preserve"> </w:t>
      </w:r>
      <w:r>
        <w:rPr>
          <w:b/>
          <w:bCs/>
        </w:rPr>
        <w:t xml:space="preserve">of the air campaign, the possibility of losing every third person opened my eyes.</w:t>
      </w:r>
      <w:r>
        <w:br/>
      </w:r>
      <w:r>
        <w:t xml:space="preserve">    (a) an optical device that produces an intense narrow beam of light</w:t>
      </w:r>
      <w:r>
        <w:br/>
      </w:r>
      <w:r>
        <w:t xml:space="preserve">    (b) stage (of the development of something)</w:t>
      </w:r>
      <w:r>
        <w:br/>
      </w:r>
      <w:r>
        <w:t xml:space="preserve">    (c) a measure of north/south (relative to the equator) on the earth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2026-05-20T13:55:06Z</dcterms:created>
  <dcterms:modified xsi:type="dcterms:W3CDTF">2026-05-20T13:55:06Z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