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f4a828cf4c65f31009fa50c900eda88d2d6dc3"/>
    <w:p>
      <w:pPr>
        <w:pStyle w:val="Heading1"/>
      </w:pPr>
      <w:r>
        <w:rPr>
          <w:b/>
          <w:bCs/>
        </w:rPr>
        <w:t xml:space="preserve">A Lesson Before Dying</w:t>
      </w:r>
      <w:r>
        <w:br/>
      </w:r>
      <w:r>
        <w:rPr>
          <w:i/>
          <w:iCs/>
        </w:rPr>
        <w:t xml:space="preserve">Ernest J. Gaines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Ask him to describe a rose, to quote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Constitution or the Bill of Rights.</w:t>
      </w:r>
      <w:r>
        <w:br/>
      </w:r>
      <w:r>
        <w:t xml:space="preserve">    (a) a short part of a longer written work</w:t>
      </w:r>
      <w:r>
        <w:br/>
      </w:r>
      <w:r>
        <w:t xml:space="preserve">    (b) dense, rainy forest with many species</w:t>
      </w:r>
      <w:r>
        <w:br/>
      </w:r>
      <w:r>
        <w:t xml:space="preserve">    (c) the act of stopping a battle or fight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Bayonne was a small town of about six thousand.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three thousand five hundred whites; approximately two thousand five hundred colored.</w:t>
      </w:r>
      <w:r>
        <w:br/>
      </w:r>
      <w:r>
        <w:t xml:space="preserve">    (a) about (but not exactly)</w:t>
      </w:r>
      <w:r>
        <w:br/>
      </w:r>
      <w:r>
        <w:t xml:space="preserve">    (b) cheerfully and friendly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raised the lids on two other pots, but still the odor of the onions, pepper, and garlic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pervaded</w:t>
      </w:r>
      <w:r>
        <w:rPr>
          <w:b/>
          <w:bCs/>
        </w:rPr>
        <w:t xml:space="preserve"> </w:t>
      </w:r>
      <w:r>
        <w:rPr>
          <w:b/>
          <w:bCs/>
        </w:rPr>
        <w:t xml:space="preserve">the room.</w:t>
      </w:r>
      <w:r>
        <w:br/>
      </w:r>
      <w:r>
        <w:t xml:space="preserve">    (a) not concentrated</w:t>
      </w:r>
      <w:r>
        <w:br/>
      </w:r>
      <w:r>
        <w:t xml:space="preserve">    (b) stopped fighting</w:t>
      </w:r>
      <w:r>
        <w:br/>
      </w:r>
      <w:r>
        <w:t xml:space="preserve">    (c) filled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come through that back door against my will, and it seemed that he and the sheriff were doing everything they could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humiliate</w:t>
      </w:r>
      <w:r>
        <w:rPr>
          <w:b/>
          <w:bCs/>
        </w:rPr>
        <w:t xml:space="preserve"> </w:t>
      </w:r>
      <w:r>
        <w:rPr>
          <w:b/>
          <w:bCs/>
        </w:rPr>
        <w:t xml:space="preserve">me even more by making me wait on them.</w:t>
      </w:r>
      <w:r>
        <w:br/>
      </w:r>
      <w:r>
        <w:t xml:space="preserve">    (a) stimulates; or reflects brilliant light in a flickering manner</w:t>
      </w:r>
      <w:r>
        <w:br/>
      </w:r>
      <w:r>
        <w:t xml:space="preserve">    (b) decrease dignity, self-respect, or pride</w:t>
      </w:r>
      <w:r>
        <w:br/>
      </w:r>
      <w:r>
        <w:t xml:space="preserve">    (c) deeply involve; or intermix with complications or difficulties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and I are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</w:t>
      </w:r>
      <w:r>
        <w:rPr>
          <w:b/>
          <w:bCs/>
        </w:rPr>
        <w:t xml:space="preserve"> </w:t>
      </w:r>
      <w:r>
        <w:rPr>
          <w:b/>
          <w:bCs/>
        </w:rPr>
        <w:t xml:space="preserve">there," he said.</w:t>
      </w:r>
      <w:r>
        <w:br/>
      </w:r>
      <w:r>
        <w:t xml:space="preserve">    (a) complaint</w:t>
      </w:r>
      <w:r>
        <w:br/>
      </w:r>
      <w:r>
        <w:t xml:space="preserve">    (b) main road</w:t>
      </w:r>
      <w:r>
        <w:br/>
      </w:r>
      <w:r>
        <w:t xml:space="preserve">    (c)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formed a double line, boys in one line and girls in the other,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grades and sizes.</w:t>
      </w:r>
      <w:r>
        <w:br/>
      </w:r>
      <w:r>
        <w:t xml:space="preserve">    (a) idiom meaning</w:t>
      </w:r>
      <w:r>
        <w:t xml:space="preserve"> </w:t>
      </w:r>
      <w:r>
        <w:rPr>
          <w:i/>
          <w:iCs/>
        </w:rPr>
        <w:t xml:space="preserve">"won the day"</w:t>
      </w:r>
      <w:r>
        <w:br/>
      </w:r>
      <w:r>
        <w:t xml:space="preserve">    (b) depending upon (in keeping with)</w:t>
      </w:r>
      <w:r>
        <w:br/>
      </w:r>
      <w:r>
        <w:t xml:space="preserve">    (c) U.S. history:  pre-Civil War period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first sign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aggravation</w:t>
      </w:r>
      <w:r>
        <w:rPr>
          <w:b/>
          <w:bCs/>
        </w:rPr>
        <w:t xml:space="preserve">, I'm calling it off.</w:t>
      </w:r>
      <w:r>
        <w:br/>
      </w:r>
      <w:r>
        <w:t xml:space="preserve">    (a) annoyance or irritation</w:t>
      </w:r>
      <w:r>
        <w:br/>
      </w:r>
      <w:r>
        <w:t xml:space="preserve">    (b) a particular way of seeing or thinking about things</w:t>
      </w:r>
      <w:r>
        <w:br/>
      </w:r>
      <w:r>
        <w:t xml:space="preserve">    (c) a place of worship for a people of the Jewish faith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motioned for him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</w:t>
      </w:r>
      <w:r>
        <w:rPr>
          <w:b/>
          <w:bCs/>
        </w:rPr>
        <w:t xml:space="preserve"> </w:t>
      </w:r>
      <w:r>
        <w:rPr>
          <w:b/>
          <w:bCs/>
        </w:rPr>
        <w:t xml:space="preserve">me into the church.</w:t>
      </w:r>
      <w:r>
        <w:br/>
      </w:r>
      <w:r>
        <w:t xml:space="preserve">    (a) go before</w:t>
      </w:r>
      <w:r>
        <w:br/>
      </w:r>
      <w:r>
        <w:t xml:space="preserve">    (b) notable difference</w:t>
      </w:r>
      <w:r>
        <w:br/>
      </w:r>
      <w:r>
        <w:t xml:space="preserve">    (c) come to terms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you pledge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allegiance</w:t>
      </w:r>
      <w:r>
        <w:rPr>
          <w:b/>
          <w:bCs/>
        </w:rPr>
        <w:t xml:space="preserve"> </w:t>
      </w:r>
      <w:r>
        <w:rPr>
          <w:b/>
          <w:bCs/>
        </w:rPr>
        <w:t xml:space="preserve">to the flag this morning?</w:t>
      </w:r>
      <w:r>
        <w:br/>
      </w:r>
      <w:r>
        <w:t xml:space="preserve">    (a) to be loyal</w:t>
      </w:r>
      <w:r>
        <w:br/>
      </w:r>
      <w:r>
        <w:t xml:space="preserve">    (b) payment</w:t>
      </w:r>
      <w:r>
        <w:br/>
      </w:r>
      <w:r>
        <w:t xml:space="preserve">    (c)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expression remained the same—</w:t>
      </w:r>
      <w:r>
        <w:rPr>
          <w:b/>
          <w:bCs/>
          <w:u w:val="single"/>
        </w:rPr>
        <w:t xml:space="preserve">cynical</w:t>
      </w:r>
      <w:r>
        <w:rPr>
          <w:b/>
          <w:bCs/>
        </w:rPr>
        <w:t xml:space="preserve">, defiant, painful.</w:t>
      </w:r>
      <w:r>
        <w:br/>
      </w:r>
      <w:r>
        <w:t xml:space="preserve">    (a) characterized by recurrent and persistent thoughts and feelings and repetitive, ritualized behaviors</w:t>
      </w:r>
      <w:r>
        <w:br/>
      </w:r>
      <w:r>
        <w:t xml:space="preserve">    (b) related to the change of a light wave (or other wave) when it passes an opaque edge or narrow opening</w:t>
      </w:r>
      <w:r>
        <w:br/>
      </w:r>
      <w:r>
        <w:t xml:space="preserve">    (c) someone who expects the worst -- especially of people (such as expecting them to be selfish and lie)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men backed away from the bar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how slow the pitcher was in throwing the ball, which gave Jackie the opportunity to steal home plate.</w:t>
      </w:r>
      <w:r>
        <w:br/>
      </w:r>
      <w:r>
        <w:t xml:space="preserve">    (a) quit</w:t>
      </w:r>
      <w:r>
        <w:br/>
      </w:r>
      <w:r>
        <w:t xml:space="preserve">    (b) show or exhibit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rustic</w:t>
      </w:r>
      <w:r>
        <w:rPr>
          <w:b/>
          <w:bCs/>
        </w:rPr>
        <w:t xml:space="preserve">, all right.</w:t>
      </w:r>
      <w:r>
        <w:br/>
      </w:r>
      <w:r>
        <w:t xml:space="preserve">    (a) tile designed to affect noise -- typically to decrease noise</w:t>
      </w:r>
      <w:r>
        <w:br/>
      </w:r>
      <w:r>
        <w:t xml:space="preserve">    (b) the state of not being in danger of suffering from something</w:t>
      </w:r>
      <w:r>
        <w:br/>
      </w:r>
      <w:r>
        <w:t xml:space="preserve">    (c) characteristic of rural life; simple without refined touches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pastoral</w:t>
      </w:r>
      <w:r>
        <w:rPr>
          <w:b/>
          <w:bCs/>
        </w:rPr>
        <w:t xml:space="preserve">," she said, looking around.</w:t>
      </w:r>
      <w:r>
        <w:br/>
      </w:r>
      <w:r>
        <w:t xml:space="preserve">    (a) the quality of being characterized by fantastic imagery, or combinations of things and events that don't go together</w:t>
      </w:r>
      <w:r>
        <w:br/>
      </w:r>
      <w:r>
        <w:t xml:space="preserve">    (b) countryside that is charmingly, simple, and serene</w:t>
      </w:r>
      <w:r>
        <w:br/>
      </w:r>
      <w:r>
        <w:t xml:space="preserve">    (c) partially sensible and clear; or partially describing parts as fitting together in a consistent or pleasing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assignment was to draw a map of Louisiana and write in the names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parishes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appropriate places.</w:t>
      </w:r>
      <w:r>
        <w:br/>
      </w:r>
      <w:r>
        <w:t xml:space="preserve">    (a) jurisdictions of government in Louisiana (like a counties in other states)</w:t>
      </w:r>
      <w:r>
        <w:br/>
      </w:r>
      <w:r>
        <w:t xml:space="preserve">    (b) atoms that are different from other atoms of the same element because they have a different number of neutrons</w:t>
      </w:r>
      <w:r>
        <w:br/>
      </w:r>
      <w:r>
        <w:t xml:space="preserve">    (c) threadlike structures in the cell nucleus that carry genes in a linear order that determine biological traits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vexing</w:t>
      </w:r>
      <w:r>
        <w:rPr>
          <w:b/>
          <w:bCs/>
        </w:rPr>
        <w:t xml:space="preserve"> </w:t>
      </w:r>
      <w:r>
        <w:rPr>
          <w:b/>
          <w:bCs/>
        </w:rPr>
        <w:t xml:space="preserve">you, Jefferson?</w:t>
      </w:r>
      <w:r>
        <w:br/>
      </w:r>
      <w:r>
        <w:t xml:space="preserve">    (a) fighting</w:t>
      </w:r>
      <w:r>
        <w:br/>
      </w:r>
      <w:r>
        <w:t xml:space="preserve">    (b) annoying</w:t>
      </w:r>
      <w:r>
        <w:br/>
      </w:r>
      <w:r>
        <w:t xml:space="preserve">    (c) changing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Odessa Freeman's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Twas the Night before Christmas</w:t>
      </w:r>
      <w:r>
        <w:rPr>
          <w:b/>
          <w:bCs/>
        </w:rPr>
        <w:t xml:space="preserve"> </w:t>
      </w:r>
      <w:r>
        <w:rPr>
          <w:b/>
          <w:bCs/>
        </w:rPr>
        <w:t xml:space="preserve">followed, and it was more than a simple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recitation</w:t>
      </w:r>
      <w:r>
        <w:rPr>
          <w:b/>
          <w:bCs/>
        </w:rPr>
        <w:t xml:space="preserve">; it was a dramatic performance.</w:t>
      </w:r>
      <w:r>
        <w:br/>
      </w:r>
      <w:r>
        <w:t xml:space="preserve">    (a) related to psychosis or someone who suffers from a psychosis (any severe mental disorder in which contact with reality is lost or highly distorted)</w:t>
      </w:r>
      <w:r>
        <w:br/>
      </w:r>
      <w:r>
        <w:t xml:space="preserve">    (b) a number by which another number is divided (if 8 divided by 4 = 2, then 8 can be described as the dividend, 4 as the divisor, and 2 as the quotient)</w:t>
      </w:r>
      <w:r>
        <w:br/>
      </w:r>
      <w:r>
        <w:t xml:space="preserve">    (c) saying from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responded with "Amen, Amen, Amen."</w:t>
      </w:r>
      <w:r>
        <w:br/>
      </w:r>
      <w:r>
        <w:t xml:space="preserve">    (a) the act, process, or instance of telling a story</w:t>
      </w:r>
      <w:r>
        <w:br/>
      </w:r>
      <w:r>
        <w:t xml:space="preserve">    (b) people who worship together in the same building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...they would come here and bring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prejudiced</w:t>
      </w:r>
      <w:r>
        <w:rPr>
          <w:b/>
          <w:bCs/>
        </w:rPr>
        <w:t xml:space="preserve"> </w:t>
      </w:r>
      <w:r>
        <w:rPr>
          <w:b/>
          <w:bCs/>
        </w:rPr>
        <w:t xml:space="preserve">attitude with them.</w:t>
      </w:r>
      <w:r>
        <w:br/>
      </w:r>
      <w:r>
        <w:t xml:space="preserve">    (a) injured the ligaments of a joint by stretching them too far (ligaments are the tough, fibrous bands that connect bones across joints)</w:t>
      </w:r>
      <w:r>
        <w:br/>
      </w:r>
      <w:r>
        <w:t xml:space="preserve">    (b) corrupted or seduced from virtue, duty, or allegiance  OR  excessively drank, engaged in casual sex, and/or drug abuse while partying</w:t>
      </w:r>
      <w:r>
        <w:br/>
      </w:r>
      <w:r>
        <w:t xml:space="preserve">    (c) unreasonable and unfair beliefs or feelings -- especially against members of a race, religion, or other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JEFFERSON'S DIARY mr wigin you say rite somethin but i dont kno what to rite an you say i must be thinkin bout things i aint telin nobody an i order put it on paper but i dont kno what to put on paper cause i aint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rote</w:t>
      </w:r>
      <w:r>
        <w:rPr>
          <w:b/>
          <w:bCs/>
        </w:rPr>
        <w:t xml:space="preserve"> </w:t>
      </w:r>
      <w:r>
        <w:rPr>
          <w:b/>
          <w:bCs/>
        </w:rPr>
        <w:t xml:space="preserve">nothin but homework i aint never rote a leter in all my life cause nanan use to get other chiren to rite her leter an read her leter for her not me so i cant think of too much to say but maybe nex time its evenin an i done eat my rice an beans an i done had my cup of milk an the sun comin in the windo cause i can see it splashin on the flo and I can yer ned an them talkin an thats bout all for now i coudn sleep las nite cause i kept dremin it and i dont want dreem it cau</w:t>
      </w:r>
      <w:r>
        <w:br/>
      </w:r>
      <w:r>
        <w:t xml:space="preserve">    (a) Nathaniel Hawthorne's famous novel of hidden guilt and societal condemnation (1850)</w:t>
      </w:r>
      <w:r>
        <w:br/>
      </w:r>
      <w:r>
        <w:t xml:space="preserve">    (b) memorization by repetition; or repeated behavior done automatically without thought</w:t>
      </w:r>
      <w:r>
        <w:br/>
      </w:r>
      <w:r>
        <w:t xml:space="preserve">    (c) Rome from the founding of the city until the formation of the Republic (753-509 BC)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how could I not think about something that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dominated</w:t>
      </w:r>
      <w:r>
        <w:rPr>
          <w:b/>
          <w:bCs/>
        </w:rPr>
        <w:t xml:space="preserve"> </w:t>
      </w:r>
      <w:r>
        <w:rPr>
          <w:b/>
          <w:bCs/>
        </w:rPr>
        <w:t xml:space="preserve">my thoughts for nearly six months?</w:t>
      </w:r>
      <w:r>
        <w:br/>
      </w:r>
      <w:r>
        <w:t xml:space="preserve">    (a) was most influential in</w:t>
      </w:r>
      <w:r>
        <w:br/>
      </w:r>
      <w:r>
        <w:t xml:space="preserve">    (b) did not vote  OR  did not drink alcohol  OR  (more rarely) did not do something else</w:t>
      </w:r>
      <w:r>
        <w:br/>
      </w:r>
      <w:r>
        <w:t xml:space="preserve">    (c) tried to obtain a result through gentle and careful effort -- often gently persuaded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2026-05-20T12:46:15Z</dcterms:created>
  <dcterms:modified xsi:type="dcterms:W3CDTF">2026-05-20T12:46:15Z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